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587A" w14:textId="77777777" w:rsidR="00F51FEB" w:rsidRDefault="007764CF" w:rsidP="001E5A61">
      <w:pPr>
        <w:pStyle w:val="Title"/>
        <w:jc w:val="center"/>
      </w:pPr>
      <w:r>
        <w:t>Lake Deaton United Methodist Church</w:t>
      </w:r>
    </w:p>
    <w:p w14:paraId="05FC2C85" w14:textId="77777777" w:rsidR="00F51FEB" w:rsidRDefault="007764CF" w:rsidP="001E5A61">
      <w:pPr>
        <w:jc w:val="center"/>
      </w:pPr>
      <w:r>
        <w:t>External Event Request Form – 2025 Edition</w:t>
      </w:r>
    </w:p>
    <w:p w14:paraId="3644A8E2" w14:textId="77777777" w:rsidR="00F51FEB" w:rsidRDefault="007764CF" w:rsidP="001E5A61">
      <w:pPr>
        <w:jc w:val="center"/>
      </w:pPr>
      <w:r>
        <w:t>(For use by outside organizations and partners renting Lake Deaton facilities)</w:t>
      </w:r>
    </w:p>
    <w:p w14:paraId="030FB348" w14:textId="77777777" w:rsidR="00F51FEB" w:rsidRDefault="007764CF" w:rsidP="001E5A61">
      <w:pPr>
        <w:jc w:val="center"/>
      </w:pPr>
      <w:r>
        <w:t>📩 Submit completed form to: Events@LakeDeatonUMC.com</w:t>
      </w:r>
    </w:p>
    <w:p w14:paraId="0C5D8815" w14:textId="77777777" w:rsidR="00F51FEB" w:rsidRDefault="007764CF" w:rsidP="001E5A61">
      <w:pPr>
        <w:jc w:val="center"/>
      </w:pPr>
      <w:r>
        <w:t>🕓 Submission deadline: At least 4 weeks prior to requested event date.</w:t>
      </w:r>
    </w:p>
    <w:p w14:paraId="7B3A4693" w14:textId="77777777" w:rsidR="00F51FEB" w:rsidRDefault="007764CF">
      <w:r>
        <w:t>Completing this form does not constitute approval. You will receive confirmation once the request is reviewed and approved.</w:t>
      </w:r>
    </w:p>
    <w:p w14:paraId="05B2680A" w14:textId="77777777" w:rsidR="00F51FEB" w:rsidRDefault="007764CF">
      <w:pPr>
        <w:pStyle w:val="Heading1"/>
      </w:pPr>
      <w:r>
        <w:t>1. Event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
        <w:gridCol w:w="352"/>
        <w:gridCol w:w="439"/>
        <w:gridCol w:w="617"/>
        <w:gridCol w:w="264"/>
        <w:gridCol w:w="1482"/>
        <w:gridCol w:w="11"/>
        <w:gridCol w:w="351"/>
        <w:gridCol w:w="68"/>
        <w:gridCol w:w="1445"/>
        <w:gridCol w:w="1075"/>
        <w:gridCol w:w="67"/>
        <w:gridCol w:w="15"/>
        <w:gridCol w:w="3323"/>
        <w:gridCol w:w="15"/>
      </w:tblGrid>
      <w:tr w:rsidR="001E5A61" w14:paraId="2374FED6" w14:textId="77777777" w:rsidTr="00675E37">
        <w:trPr>
          <w:gridAfter w:val="1"/>
          <w:wAfter w:w="15" w:type="dxa"/>
        </w:trPr>
        <w:tc>
          <w:tcPr>
            <w:tcW w:w="1538" w:type="dxa"/>
            <w:gridSpan w:val="2"/>
          </w:tcPr>
          <w:p w14:paraId="68118C11" w14:textId="77777777" w:rsidR="001E5A61" w:rsidRDefault="001E5A61"/>
          <w:p w14:paraId="452DB6A9" w14:textId="0437556D" w:rsidR="001E5A61" w:rsidRDefault="001E5A61">
            <w:r>
              <w:t>Event Title:</w:t>
            </w:r>
          </w:p>
        </w:tc>
        <w:tc>
          <w:tcPr>
            <w:tcW w:w="2802" w:type="dxa"/>
            <w:gridSpan w:val="4"/>
            <w:tcBorders>
              <w:bottom w:val="single" w:sz="4" w:space="0" w:color="auto"/>
            </w:tcBorders>
          </w:tcPr>
          <w:p w14:paraId="2B00261E" w14:textId="77777777" w:rsidR="00882A9B" w:rsidRDefault="00882A9B"/>
          <w:p w14:paraId="05C55B1F" w14:textId="2BE5C818" w:rsidR="006C2F49" w:rsidRDefault="006C2F49"/>
        </w:tc>
        <w:tc>
          <w:tcPr>
            <w:tcW w:w="3032" w:type="dxa"/>
            <w:gridSpan w:val="7"/>
          </w:tcPr>
          <w:p w14:paraId="3063B76C" w14:textId="77777777" w:rsidR="00CD60D5" w:rsidRDefault="00CD60D5"/>
          <w:p w14:paraId="7F45730C" w14:textId="06C0E026" w:rsidR="001E5A61" w:rsidRDefault="001E5A61">
            <w:r>
              <w:t>Organization/Group Name:</w:t>
            </w:r>
          </w:p>
        </w:tc>
        <w:tc>
          <w:tcPr>
            <w:tcW w:w="3323" w:type="dxa"/>
            <w:tcBorders>
              <w:bottom w:val="single" w:sz="4" w:space="0" w:color="auto"/>
            </w:tcBorders>
          </w:tcPr>
          <w:p w14:paraId="364611C1" w14:textId="77777777" w:rsidR="001E5A61" w:rsidRDefault="001E5A61"/>
          <w:p w14:paraId="265B9BCE" w14:textId="4B7DD045" w:rsidR="006C2F49" w:rsidRDefault="006C2F49"/>
        </w:tc>
      </w:tr>
      <w:tr w:rsidR="001E5A61" w14:paraId="4900559F" w14:textId="77777777" w:rsidTr="00675E37">
        <w:trPr>
          <w:gridAfter w:val="1"/>
          <w:wAfter w:w="15" w:type="dxa"/>
        </w:trPr>
        <w:tc>
          <w:tcPr>
            <w:tcW w:w="1538" w:type="dxa"/>
            <w:gridSpan w:val="2"/>
          </w:tcPr>
          <w:p w14:paraId="572D77B2" w14:textId="293510CC" w:rsidR="001E5A61" w:rsidRDefault="00675E37">
            <w:r>
              <w:br w:type="page"/>
            </w:r>
          </w:p>
          <w:p w14:paraId="556700A7" w14:textId="59D4E3A1" w:rsidR="001E5A61" w:rsidRDefault="001E5A61">
            <w:r>
              <w:t>Event Date(s)</w:t>
            </w:r>
          </w:p>
        </w:tc>
        <w:tc>
          <w:tcPr>
            <w:tcW w:w="2813" w:type="dxa"/>
            <w:gridSpan w:val="5"/>
            <w:tcBorders>
              <w:bottom w:val="single" w:sz="4" w:space="0" w:color="auto"/>
            </w:tcBorders>
          </w:tcPr>
          <w:p w14:paraId="6B90EF31" w14:textId="293A0069" w:rsidR="005907BE" w:rsidRDefault="005907BE"/>
        </w:tc>
        <w:tc>
          <w:tcPr>
            <w:tcW w:w="3006" w:type="dxa"/>
            <w:gridSpan w:val="5"/>
          </w:tcPr>
          <w:p w14:paraId="64A614A1" w14:textId="77777777" w:rsidR="00CD60D5" w:rsidRDefault="00CD60D5"/>
          <w:p w14:paraId="3235138D" w14:textId="7C8064C0" w:rsidR="001E5A61" w:rsidRDefault="001E5A61">
            <w:r>
              <w:t>Day of Week:</w:t>
            </w:r>
          </w:p>
        </w:tc>
        <w:tc>
          <w:tcPr>
            <w:tcW w:w="3338" w:type="dxa"/>
            <w:gridSpan w:val="2"/>
            <w:tcBorders>
              <w:top w:val="single" w:sz="4" w:space="0" w:color="auto"/>
              <w:bottom w:val="single" w:sz="4" w:space="0" w:color="auto"/>
            </w:tcBorders>
          </w:tcPr>
          <w:p w14:paraId="393BDFAA" w14:textId="312E7EC2" w:rsidR="005907BE" w:rsidRDefault="005907BE"/>
        </w:tc>
      </w:tr>
      <w:tr w:rsidR="001E5A61" w14:paraId="2FAC45AC" w14:textId="77777777" w:rsidTr="00675E37">
        <w:trPr>
          <w:gridAfter w:val="1"/>
          <w:wAfter w:w="15" w:type="dxa"/>
        </w:trPr>
        <w:tc>
          <w:tcPr>
            <w:tcW w:w="1977" w:type="dxa"/>
            <w:gridSpan w:val="3"/>
          </w:tcPr>
          <w:p w14:paraId="4782FB92" w14:textId="20B71896" w:rsidR="00CD60D5" w:rsidRDefault="00675E37">
            <w:r>
              <w:br w:type="page"/>
            </w:r>
          </w:p>
          <w:p w14:paraId="2E1C9E2B" w14:textId="54D40168" w:rsidR="00CD60D5" w:rsidRDefault="001E5A61">
            <w:r>
              <w:t>Event Start Time</w:t>
            </w:r>
            <w:r w:rsidR="00CD60D5">
              <w:t>:</w:t>
            </w:r>
          </w:p>
        </w:tc>
        <w:tc>
          <w:tcPr>
            <w:tcW w:w="2793" w:type="dxa"/>
            <w:gridSpan w:val="6"/>
            <w:tcBorders>
              <w:bottom w:val="single" w:sz="4" w:space="0" w:color="auto"/>
            </w:tcBorders>
          </w:tcPr>
          <w:p w14:paraId="1AEC9AD6" w14:textId="77777777" w:rsidR="001E5A61" w:rsidRDefault="001E5A61"/>
        </w:tc>
        <w:tc>
          <w:tcPr>
            <w:tcW w:w="2587" w:type="dxa"/>
            <w:gridSpan w:val="3"/>
          </w:tcPr>
          <w:p w14:paraId="3E8537C7" w14:textId="77777777" w:rsidR="00CD60D5" w:rsidRDefault="00CD60D5"/>
          <w:p w14:paraId="01FCB499" w14:textId="06F9F6FF" w:rsidR="001E5A61" w:rsidRDefault="001E5A61">
            <w:r>
              <w:t>Clean-up Time Needed:</w:t>
            </w:r>
          </w:p>
        </w:tc>
        <w:tc>
          <w:tcPr>
            <w:tcW w:w="3338" w:type="dxa"/>
            <w:gridSpan w:val="2"/>
            <w:tcBorders>
              <w:bottom w:val="single" w:sz="4" w:space="0" w:color="auto"/>
            </w:tcBorders>
          </w:tcPr>
          <w:p w14:paraId="56A9158A" w14:textId="77777777" w:rsidR="001E5A61" w:rsidRDefault="001E5A61"/>
        </w:tc>
      </w:tr>
      <w:tr w:rsidR="001E5A61" w14:paraId="67821310" w14:textId="77777777" w:rsidTr="00675E37">
        <w:trPr>
          <w:gridAfter w:val="1"/>
          <w:wAfter w:w="15" w:type="dxa"/>
        </w:trPr>
        <w:tc>
          <w:tcPr>
            <w:tcW w:w="2594" w:type="dxa"/>
            <w:gridSpan w:val="4"/>
          </w:tcPr>
          <w:p w14:paraId="4964687B" w14:textId="77777777" w:rsidR="00CD60D5" w:rsidRDefault="00CD60D5"/>
          <w:p w14:paraId="4B3F04AB" w14:textId="2C08FFF7" w:rsidR="00CD60D5" w:rsidRDefault="001E5A61">
            <w:r>
              <w:t>Estimated Attendance:</w:t>
            </w:r>
          </w:p>
        </w:tc>
        <w:tc>
          <w:tcPr>
            <w:tcW w:w="2108" w:type="dxa"/>
            <w:gridSpan w:val="4"/>
            <w:tcBorders>
              <w:top w:val="single" w:sz="4" w:space="0" w:color="auto"/>
              <w:bottom w:val="single" w:sz="4" w:space="0" w:color="auto"/>
            </w:tcBorders>
          </w:tcPr>
          <w:p w14:paraId="4BA2FA66" w14:textId="77777777" w:rsidR="001E5A61" w:rsidRDefault="001E5A61"/>
        </w:tc>
        <w:tc>
          <w:tcPr>
            <w:tcW w:w="2588" w:type="dxa"/>
            <w:gridSpan w:val="3"/>
          </w:tcPr>
          <w:p w14:paraId="59560A3F" w14:textId="77777777" w:rsidR="00CD60D5" w:rsidRDefault="00CD60D5" w:rsidP="001E5A61">
            <w:pPr>
              <w:jc w:val="right"/>
            </w:pPr>
          </w:p>
          <w:p w14:paraId="466CF292" w14:textId="705072EE" w:rsidR="001E5A61" w:rsidRDefault="001E5A61" w:rsidP="001E5A61">
            <w:pPr>
              <w:jc w:val="right"/>
            </w:pPr>
            <w:r>
              <w:t>Age Group:</w:t>
            </w:r>
          </w:p>
        </w:tc>
        <w:tc>
          <w:tcPr>
            <w:tcW w:w="3405" w:type="dxa"/>
            <w:gridSpan w:val="3"/>
            <w:tcBorders>
              <w:top w:val="single" w:sz="4" w:space="0" w:color="auto"/>
              <w:bottom w:val="single" w:sz="4" w:space="0" w:color="auto"/>
            </w:tcBorders>
          </w:tcPr>
          <w:p w14:paraId="5CA2AADF" w14:textId="77777777" w:rsidR="001E5A61" w:rsidRDefault="001E5A61"/>
        </w:tc>
      </w:tr>
      <w:tr w:rsidR="00CD60D5" w14:paraId="143A85C4" w14:textId="77777777" w:rsidTr="00675E37">
        <w:trPr>
          <w:gridAfter w:val="1"/>
          <w:wAfter w:w="15" w:type="dxa"/>
        </w:trPr>
        <w:tc>
          <w:tcPr>
            <w:tcW w:w="2594" w:type="dxa"/>
            <w:gridSpan w:val="4"/>
          </w:tcPr>
          <w:p w14:paraId="5D1653BA" w14:textId="77777777" w:rsidR="00CD60D5" w:rsidRDefault="00CD60D5"/>
          <w:p w14:paraId="634BF1CA" w14:textId="3C96E49B" w:rsidR="00CD60D5" w:rsidRDefault="00CD60D5">
            <w:r>
              <w:t>Purpose of Event:</w:t>
            </w:r>
          </w:p>
        </w:tc>
        <w:tc>
          <w:tcPr>
            <w:tcW w:w="8101" w:type="dxa"/>
            <w:gridSpan w:val="10"/>
            <w:tcBorders>
              <w:bottom w:val="single" w:sz="4" w:space="0" w:color="auto"/>
            </w:tcBorders>
          </w:tcPr>
          <w:p w14:paraId="7387BA01" w14:textId="77777777" w:rsidR="00CD60D5" w:rsidRDefault="00CD60D5"/>
        </w:tc>
      </w:tr>
      <w:tr w:rsidR="001E5A61" w14:paraId="7FA370CB" w14:textId="77777777" w:rsidTr="007764CF">
        <w:tc>
          <w:tcPr>
            <w:tcW w:w="2858" w:type="dxa"/>
            <w:gridSpan w:val="5"/>
          </w:tcPr>
          <w:p w14:paraId="22D27292" w14:textId="77777777" w:rsidR="00CD60D5" w:rsidRDefault="00CD60D5"/>
          <w:p w14:paraId="7D18EC99" w14:textId="2A5BE7A5" w:rsidR="001E5A61" w:rsidRDefault="001E5A61">
            <w:r>
              <w:t>Primary Contact Person:</w:t>
            </w:r>
          </w:p>
        </w:tc>
        <w:tc>
          <w:tcPr>
            <w:tcW w:w="7852" w:type="dxa"/>
            <w:gridSpan w:val="10"/>
            <w:tcBorders>
              <w:bottom w:val="single" w:sz="4" w:space="0" w:color="auto"/>
            </w:tcBorders>
          </w:tcPr>
          <w:p w14:paraId="4655762C" w14:textId="77777777" w:rsidR="001E5A61" w:rsidRDefault="001E5A61"/>
          <w:p w14:paraId="4039ACB5" w14:textId="190EE306" w:rsidR="005B1D21" w:rsidRDefault="005B1D21">
            <w:r>
              <w:t>JulieĂnnă Davis</w:t>
            </w:r>
          </w:p>
        </w:tc>
      </w:tr>
      <w:tr w:rsidR="001E5A61" w14:paraId="4FE8D8EB" w14:textId="77777777" w:rsidTr="007764CF">
        <w:tc>
          <w:tcPr>
            <w:tcW w:w="1186" w:type="dxa"/>
          </w:tcPr>
          <w:p w14:paraId="498C245C" w14:textId="77777777" w:rsidR="00CD60D5" w:rsidRDefault="00CD60D5"/>
          <w:p w14:paraId="481914EB" w14:textId="22DB139D" w:rsidR="001E5A61" w:rsidRDefault="001E5A61">
            <w:r>
              <w:t>Phone:</w:t>
            </w:r>
          </w:p>
        </w:tc>
        <w:tc>
          <w:tcPr>
            <w:tcW w:w="3584" w:type="dxa"/>
            <w:gridSpan w:val="8"/>
            <w:tcBorders>
              <w:bottom w:val="single" w:sz="4" w:space="0" w:color="auto"/>
            </w:tcBorders>
          </w:tcPr>
          <w:p w14:paraId="7D80B2C4" w14:textId="77777777" w:rsidR="001E5A61" w:rsidRDefault="001E5A61"/>
          <w:p w14:paraId="05445C55" w14:textId="78D7AE66" w:rsidR="005B1D21" w:rsidRDefault="005B1D21">
            <w:r>
              <w:t>814-450-4899</w:t>
            </w:r>
          </w:p>
        </w:tc>
        <w:tc>
          <w:tcPr>
            <w:tcW w:w="1445" w:type="dxa"/>
          </w:tcPr>
          <w:p w14:paraId="77C94B92" w14:textId="77777777" w:rsidR="00CD60D5" w:rsidRDefault="00CD60D5"/>
          <w:p w14:paraId="2A96DE01" w14:textId="205BAB59" w:rsidR="001E5A61" w:rsidRDefault="001E5A61">
            <w:r>
              <w:t>E-mail:</w:t>
            </w:r>
          </w:p>
        </w:tc>
        <w:tc>
          <w:tcPr>
            <w:tcW w:w="4495" w:type="dxa"/>
            <w:gridSpan w:val="5"/>
            <w:tcBorders>
              <w:bottom w:val="single" w:sz="4" w:space="0" w:color="auto"/>
            </w:tcBorders>
          </w:tcPr>
          <w:p w14:paraId="1320F9D5" w14:textId="77777777" w:rsidR="001E5A61" w:rsidRDefault="001E5A61"/>
          <w:p w14:paraId="78CF9DE2" w14:textId="1C3C81B2" w:rsidR="005B1D21" w:rsidRDefault="005B1D21">
            <w:r>
              <w:t>kpdandjad@gmail.com</w:t>
            </w:r>
          </w:p>
        </w:tc>
      </w:tr>
      <w:tr w:rsidR="001E5A61" w14:paraId="1BF29E88" w14:textId="77777777" w:rsidTr="007764CF">
        <w:tc>
          <w:tcPr>
            <w:tcW w:w="2858" w:type="dxa"/>
            <w:gridSpan w:val="5"/>
          </w:tcPr>
          <w:p w14:paraId="42F757D2" w14:textId="77777777" w:rsidR="00CD60D5" w:rsidRDefault="00CD60D5" w:rsidP="00EF58C8"/>
          <w:p w14:paraId="54C74A95" w14:textId="006522DE" w:rsidR="001E5A61" w:rsidRDefault="001E5A61" w:rsidP="00EF58C8">
            <w:r>
              <w:t>Mailing address:</w:t>
            </w:r>
          </w:p>
        </w:tc>
        <w:tc>
          <w:tcPr>
            <w:tcW w:w="7852" w:type="dxa"/>
            <w:gridSpan w:val="10"/>
            <w:tcBorders>
              <w:bottom w:val="single" w:sz="4" w:space="0" w:color="auto"/>
            </w:tcBorders>
          </w:tcPr>
          <w:p w14:paraId="7C852BEA" w14:textId="77777777" w:rsidR="001E5A61" w:rsidRDefault="001E5A61" w:rsidP="00EF58C8"/>
        </w:tc>
      </w:tr>
    </w:tbl>
    <w:p w14:paraId="284DE887" w14:textId="73BB9D87" w:rsidR="00F51FEB" w:rsidRDefault="00F51FEB"/>
    <w:tbl>
      <w:tblPr>
        <w:tblStyle w:val="TableGrid"/>
        <w:tblW w:w="0" w:type="auto"/>
        <w:tblInd w:w="-5" w:type="dxa"/>
        <w:tblLayout w:type="fixed"/>
        <w:tblLook w:val="04A0" w:firstRow="1" w:lastRow="0" w:firstColumn="1" w:lastColumn="0" w:noHBand="0" w:noVBand="1"/>
      </w:tblPr>
      <w:tblGrid>
        <w:gridCol w:w="1710"/>
        <w:gridCol w:w="270"/>
        <w:gridCol w:w="1355"/>
        <w:gridCol w:w="360"/>
        <w:gridCol w:w="900"/>
        <w:gridCol w:w="270"/>
        <w:gridCol w:w="1530"/>
        <w:gridCol w:w="270"/>
        <w:gridCol w:w="1495"/>
        <w:gridCol w:w="242"/>
        <w:gridCol w:w="786"/>
        <w:gridCol w:w="1612"/>
      </w:tblGrid>
      <w:tr w:rsidR="00893C73" w14:paraId="6EE66C51" w14:textId="77777777" w:rsidTr="005756C2">
        <w:tc>
          <w:tcPr>
            <w:tcW w:w="1710" w:type="dxa"/>
            <w:tcBorders>
              <w:top w:val="nil"/>
              <w:left w:val="nil"/>
              <w:bottom w:val="nil"/>
              <w:right w:val="single" w:sz="4" w:space="0" w:color="auto"/>
            </w:tcBorders>
          </w:tcPr>
          <w:p w14:paraId="2440D5AA" w14:textId="77777777" w:rsidR="00893C73" w:rsidRDefault="00893C73" w:rsidP="005756C2">
            <w:r>
              <w:t>Type of Event:</w:t>
            </w:r>
          </w:p>
        </w:tc>
        <w:tc>
          <w:tcPr>
            <w:tcW w:w="270" w:type="dxa"/>
            <w:tcBorders>
              <w:left w:val="single" w:sz="4" w:space="0" w:color="auto"/>
              <w:right w:val="single" w:sz="4" w:space="0" w:color="auto"/>
            </w:tcBorders>
          </w:tcPr>
          <w:p w14:paraId="6651A310" w14:textId="77777777" w:rsidR="00893C73" w:rsidRDefault="00893C73" w:rsidP="005756C2"/>
        </w:tc>
        <w:tc>
          <w:tcPr>
            <w:tcW w:w="1355" w:type="dxa"/>
            <w:tcBorders>
              <w:top w:val="nil"/>
              <w:left w:val="single" w:sz="4" w:space="0" w:color="auto"/>
              <w:bottom w:val="nil"/>
              <w:right w:val="single" w:sz="4" w:space="0" w:color="auto"/>
            </w:tcBorders>
          </w:tcPr>
          <w:p w14:paraId="64E98184" w14:textId="77777777" w:rsidR="00893C73" w:rsidRDefault="00893C73" w:rsidP="005756C2">
            <w:r>
              <w:t>Community</w:t>
            </w:r>
          </w:p>
        </w:tc>
        <w:tc>
          <w:tcPr>
            <w:tcW w:w="360" w:type="dxa"/>
            <w:tcBorders>
              <w:left w:val="single" w:sz="4" w:space="0" w:color="auto"/>
            </w:tcBorders>
          </w:tcPr>
          <w:p w14:paraId="6D1A8396" w14:textId="77777777" w:rsidR="00893C73" w:rsidRDefault="00893C73" w:rsidP="005756C2"/>
        </w:tc>
        <w:tc>
          <w:tcPr>
            <w:tcW w:w="900" w:type="dxa"/>
            <w:tcBorders>
              <w:top w:val="nil"/>
              <w:bottom w:val="nil"/>
            </w:tcBorders>
          </w:tcPr>
          <w:p w14:paraId="2D36FB24" w14:textId="77777777" w:rsidR="00893C73" w:rsidRDefault="00893C73" w:rsidP="005756C2">
            <w:r>
              <w:t>Private</w:t>
            </w:r>
          </w:p>
        </w:tc>
        <w:tc>
          <w:tcPr>
            <w:tcW w:w="270" w:type="dxa"/>
          </w:tcPr>
          <w:p w14:paraId="314D726A" w14:textId="77777777" w:rsidR="00893C73" w:rsidRDefault="00893C73" w:rsidP="005756C2"/>
        </w:tc>
        <w:tc>
          <w:tcPr>
            <w:tcW w:w="1530" w:type="dxa"/>
            <w:tcBorders>
              <w:top w:val="nil"/>
              <w:bottom w:val="nil"/>
            </w:tcBorders>
          </w:tcPr>
          <w:p w14:paraId="032B1A4A" w14:textId="77777777" w:rsidR="00893C73" w:rsidRDefault="00893C73" w:rsidP="005756C2">
            <w:r>
              <w:t>Faith Based</w:t>
            </w:r>
          </w:p>
        </w:tc>
        <w:tc>
          <w:tcPr>
            <w:tcW w:w="270" w:type="dxa"/>
          </w:tcPr>
          <w:p w14:paraId="279C2AD4" w14:textId="77777777" w:rsidR="00893C73" w:rsidRDefault="00893C73" w:rsidP="005756C2"/>
        </w:tc>
        <w:tc>
          <w:tcPr>
            <w:tcW w:w="1495" w:type="dxa"/>
            <w:tcBorders>
              <w:top w:val="nil"/>
              <w:bottom w:val="nil"/>
            </w:tcBorders>
          </w:tcPr>
          <w:p w14:paraId="2D23C55C" w14:textId="77777777" w:rsidR="00893C73" w:rsidRDefault="00893C73" w:rsidP="005756C2">
            <w:r>
              <w:t>Educational</w:t>
            </w:r>
          </w:p>
        </w:tc>
        <w:tc>
          <w:tcPr>
            <w:tcW w:w="242" w:type="dxa"/>
          </w:tcPr>
          <w:p w14:paraId="505729B2" w14:textId="77777777" w:rsidR="00893C73" w:rsidRDefault="00893C73" w:rsidP="005756C2"/>
        </w:tc>
        <w:tc>
          <w:tcPr>
            <w:tcW w:w="786" w:type="dxa"/>
            <w:tcBorders>
              <w:top w:val="nil"/>
              <w:bottom w:val="nil"/>
              <w:right w:val="nil"/>
            </w:tcBorders>
          </w:tcPr>
          <w:p w14:paraId="3AE7723F" w14:textId="77777777" w:rsidR="00893C73" w:rsidRDefault="00893C73" w:rsidP="005756C2">
            <w:r>
              <w:t>Other</w:t>
            </w:r>
          </w:p>
        </w:tc>
        <w:tc>
          <w:tcPr>
            <w:tcW w:w="1612" w:type="dxa"/>
            <w:tcBorders>
              <w:top w:val="nil"/>
              <w:left w:val="nil"/>
              <w:bottom w:val="single" w:sz="4" w:space="0" w:color="auto"/>
              <w:right w:val="nil"/>
            </w:tcBorders>
          </w:tcPr>
          <w:p w14:paraId="5C16B9E5" w14:textId="77777777" w:rsidR="00893C73" w:rsidRDefault="00893C73" w:rsidP="005756C2"/>
        </w:tc>
      </w:tr>
    </w:tbl>
    <w:p w14:paraId="411D833F" w14:textId="77777777" w:rsidR="00893C73" w:rsidRDefault="00893C73"/>
    <w:p w14:paraId="4FDE52EA" w14:textId="77777777" w:rsidR="00F51FEB" w:rsidRDefault="007764CF">
      <w:pPr>
        <w:pStyle w:val="Heading1"/>
      </w:pPr>
      <w:r>
        <w:t>2. Registration &amp; Admission</w:t>
      </w:r>
    </w:p>
    <w:p w14:paraId="5C949909" w14:textId="192757EE" w:rsidR="00CD60D5" w:rsidRDefault="007764CF">
      <w:r>
        <w:t>How will participants register</w:t>
      </w:r>
      <w:r w:rsidR="00CD60D5">
        <w:t>?</w:t>
      </w:r>
    </w:p>
    <w:tbl>
      <w:tblPr>
        <w:tblStyle w:val="TableGrid"/>
        <w:tblW w:w="0" w:type="auto"/>
        <w:tblLook w:val="04A0" w:firstRow="1" w:lastRow="0" w:firstColumn="1" w:lastColumn="0" w:noHBand="0" w:noVBand="1"/>
      </w:tblPr>
      <w:tblGrid>
        <w:gridCol w:w="285"/>
        <w:gridCol w:w="2040"/>
        <w:gridCol w:w="268"/>
        <w:gridCol w:w="1583"/>
        <w:gridCol w:w="268"/>
        <w:gridCol w:w="1415"/>
        <w:gridCol w:w="269"/>
        <w:gridCol w:w="1156"/>
        <w:gridCol w:w="236"/>
        <w:gridCol w:w="3275"/>
      </w:tblGrid>
      <w:tr w:rsidR="00CD60D5" w14:paraId="576EC55B" w14:textId="77777777" w:rsidTr="00907E19">
        <w:tc>
          <w:tcPr>
            <w:tcW w:w="285" w:type="dxa"/>
            <w:tcBorders>
              <w:right w:val="single" w:sz="4" w:space="0" w:color="auto"/>
            </w:tcBorders>
          </w:tcPr>
          <w:p w14:paraId="4C7C205A" w14:textId="77777777" w:rsidR="00CD60D5" w:rsidRDefault="00CD60D5" w:rsidP="00EF58C8"/>
        </w:tc>
        <w:tc>
          <w:tcPr>
            <w:tcW w:w="2040" w:type="dxa"/>
            <w:tcBorders>
              <w:top w:val="nil"/>
              <w:left w:val="single" w:sz="4" w:space="0" w:color="auto"/>
              <w:bottom w:val="nil"/>
              <w:right w:val="single" w:sz="4" w:space="0" w:color="auto"/>
            </w:tcBorders>
          </w:tcPr>
          <w:p w14:paraId="50F1EF91" w14:textId="77777777" w:rsidR="00CD60D5" w:rsidRDefault="00CD60D5" w:rsidP="00EF58C8">
            <w:r>
              <w:t>Online registration</w:t>
            </w:r>
          </w:p>
        </w:tc>
        <w:tc>
          <w:tcPr>
            <w:tcW w:w="268" w:type="dxa"/>
            <w:tcBorders>
              <w:left w:val="single" w:sz="4" w:space="0" w:color="auto"/>
            </w:tcBorders>
          </w:tcPr>
          <w:p w14:paraId="6C806377" w14:textId="77777777" w:rsidR="00CD60D5" w:rsidRDefault="00CD60D5" w:rsidP="00EF58C8"/>
        </w:tc>
        <w:tc>
          <w:tcPr>
            <w:tcW w:w="1583" w:type="dxa"/>
            <w:tcBorders>
              <w:top w:val="nil"/>
              <w:bottom w:val="nil"/>
            </w:tcBorders>
          </w:tcPr>
          <w:p w14:paraId="1474CB9D" w14:textId="77777777" w:rsidR="00CD60D5" w:rsidRDefault="00CD60D5" w:rsidP="00EF58C8">
            <w:r>
              <w:t>Sign-up sheet</w:t>
            </w:r>
          </w:p>
        </w:tc>
        <w:tc>
          <w:tcPr>
            <w:tcW w:w="268" w:type="dxa"/>
          </w:tcPr>
          <w:p w14:paraId="5FB3F16B" w14:textId="77777777" w:rsidR="00CD60D5" w:rsidRDefault="00CD60D5" w:rsidP="00EF58C8"/>
        </w:tc>
        <w:tc>
          <w:tcPr>
            <w:tcW w:w="1415" w:type="dxa"/>
            <w:tcBorders>
              <w:top w:val="nil"/>
              <w:bottom w:val="nil"/>
            </w:tcBorders>
          </w:tcPr>
          <w:p w14:paraId="1541763B" w14:textId="77777777" w:rsidR="00CD60D5" w:rsidRDefault="00CD60D5" w:rsidP="00EF58C8">
            <w:r>
              <w:t>Ticket sales</w:t>
            </w:r>
          </w:p>
        </w:tc>
        <w:tc>
          <w:tcPr>
            <w:tcW w:w="269" w:type="dxa"/>
          </w:tcPr>
          <w:p w14:paraId="0B617F8B" w14:textId="77777777" w:rsidR="00CD60D5" w:rsidRDefault="00CD60D5" w:rsidP="00EF58C8"/>
        </w:tc>
        <w:tc>
          <w:tcPr>
            <w:tcW w:w="1156" w:type="dxa"/>
            <w:tcBorders>
              <w:top w:val="nil"/>
              <w:bottom w:val="nil"/>
            </w:tcBorders>
          </w:tcPr>
          <w:p w14:paraId="36669D43" w14:textId="77777777" w:rsidR="00CD60D5" w:rsidRDefault="00CD60D5" w:rsidP="00EF58C8">
            <w:r>
              <w:t>Walk-ins</w:t>
            </w:r>
          </w:p>
        </w:tc>
        <w:tc>
          <w:tcPr>
            <w:tcW w:w="236" w:type="dxa"/>
          </w:tcPr>
          <w:p w14:paraId="19ABDBCC" w14:textId="77777777" w:rsidR="00CD60D5" w:rsidRDefault="00CD60D5" w:rsidP="00EF58C8"/>
        </w:tc>
        <w:tc>
          <w:tcPr>
            <w:tcW w:w="3275" w:type="dxa"/>
            <w:tcBorders>
              <w:top w:val="nil"/>
              <w:bottom w:val="nil"/>
              <w:right w:val="nil"/>
            </w:tcBorders>
          </w:tcPr>
          <w:p w14:paraId="711BED62" w14:textId="77777777" w:rsidR="00CD60D5" w:rsidRDefault="00CD60D5" w:rsidP="00EF58C8">
            <w:r>
              <w:t>Other</w:t>
            </w:r>
          </w:p>
        </w:tc>
      </w:tr>
    </w:tbl>
    <w:p w14:paraId="3BE6F8BB" w14:textId="77777777" w:rsidR="00907E19" w:rsidRDefault="00907E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274"/>
        <w:gridCol w:w="1170"/>
        <w:gridCol w:w="359"/>
        <w:gridCol w:w="540"/>
      </w:tblGrid>
      <w:tr w:rsidR="005907BE" w14:paraId="452DDBF2" w14:textId="119A89A2" w:rsidTr="005907BE">
        <w:tc>
          <w:tcPr>
            <w:tcW w:w="3596" w:type="dxa"/>
            <w:tcBorders>
              <w:right w:val="single" w:sz="4" w:space="0" w:color="auto"/>
            </w:tcBorders>
          </w:tcPr>
          <w:p w14:paraId="226DD65B" w14:textId="1301E372" w:rsidR="005907BE" w:rsidRDefault="005907BE">
            <w:r>
              <w:t>Sheriff Needed?  (over 300 people)</w:t>
            </w:r>
          </w:p>
        </w:tc>
        <w:tc>
          <w:tcPr>
            <w:tcW w:w="274" w:type="dxa"/>
            <w:tcBorders>
              <w:top w:val="single" w:sz="4" w:space="0" w:color="auto"/>
              <w:left w:val="single" w:sz="4" w:space="0" w:color="auto"/>
              <w:bottom w:val="single" w:sz="4" w:space="0" w:color="auto"/>
              <w:right w:val="single" w:sz="4" w:space="0" w:color="auto"/>
            </w:tcBorders>
          </w:tcPr>
          <w:p w14:paraId="6AC521F2" w14:textId="7B4F5187" w:rsidR="005907BE" w:rsidRDefault="005907BE"/>
        </w:tc>
        <w:tc>
          <w:tcPr>
            <w:tcW w:w="1170" w:type="dxa"/>
            <w:tcBorders>
              <w:left w:val="single" w:sz="4" w:space="0" w:color="auto"/>
              <w:right w:val="single" w:sz="4" w:space="0" w:color="auto"/>
            </w:tcBorders>
          </w:tcPr>
          <w:p w14:paraId="27B4264B" w14:textId="01AA8D80" w:rsidR="005907BE" w:rsidRDefault="005907BE">
            <w:r>
              <w:t>Yes</w:t>
            </w:r>
          </w:p>
        </w:tc>
        <w:tc>
          <w:tcPr>
            <w:tcW w:w="359" w:type="dxa"/>
            <w:tcBorders>
              <w:top w:val="single" w:sz="4" w:space="0" w:color="auto"/>
              <w:left w:val="single" w:sz="4" w:space="0" w:color="auto"/>
              <w:bottom w:val="single" w:sz="4" w:space="0" w:color="auto"/>
              <w:right w:val="single" w:sz="4" w:space="0" w:color="auto"/>
            </w:tcBorders>
          </w:tcPr>
          <w:p w14:paraId="709EC65E" w14:textId="77777777" w:rsidR="005907BE" w:rsidRDefault="005907BE"/>
        </w:tc>
        <w:tc>
          <w:tcPr>
            <w:tcW w:w="540" w:type="dxa"/>
            <w:tcBorders>
              <w:left w:val="single" w:sz="4" w:space="0" w:color="auto"/>
            </w:tcBorders>
          </w:tcPr>
          <w:p w14:paraId="162CFF09" w14:textId="1D73B765" w:rsidR="005907BE" w:rsidRDefault="005907BE">
            <w:r>
              <w:t>No</w:t>
            </w:r>
          </w:p>
        </w:tc>
      </w:tr>
    </w:tbl>
    <w:p w14:paraId="46F6E5FB" w14:textId="77777777" w:rsidR="005907BE" w:rsidRDefault="005907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327"/>
        <w:gridCol w:w="1913"/>
        <w:gridCol w:w="1800"/>
        <w:gridCol w:w="1530"/>
        <w:gridCol w:w="1980"/>
      </w:tblGrid>
      <w:tr w:rsidR="00907E19" w14:paraId="3E2106ED" w14:textId="7B0D68A6" w:rsidTr="00907E19">
        <w:tc>
          <w:tcPr>
            <w:tcW w:w="2250" w:type="dxa"/>
          </w:tcPr>
          <w:p w14:paraId="54D3864F" w14:textId="3694DB33" w:rsidR="00907E19" w:rsidRDefault="00907E19" w:rsidP="00EF58C8">
            <w:r>
              <w:t xml:space="preserve">If tickets are sold, </w:t>
            </w:r>
          </w:p>
          <w:p w14:paraId="76A0FF85" w14:textId="30A569AB" w:rsidR="00907E19" w:rsidRDefault="00907E19" w:rsidP="00EF58C8">
            <w:r>
              <w:t>cost per person:</w:t>
            </w:r>
          </w:p>
        </w:tc>
        <w:tc>
          <w:tcPr>
            <w:tcW w:w="1327" w:type="dxa"/>
            <w:tcBorders>
              <w:bottom w:val="single" w:sz="4" w:space="0" w:color="auto"/>
            </w:tcBorders>
          </w:tcPr>
          <w:p w14:paraId="008F0D9E" w14:textId="77777777" w:rsidR="00907E19" w:rsidRDefault="00907E19" w:rsidP="00EF58C8"/>
          <w:p w14:paraId="19777F8A" w14:textId="3C6EC52C" w:rsidR="00907E19" w:rsidRDefault="00907E19" w:rsidP="00EF58C8">
            <w:r>
              <w:t>$</w:t>
            </w:r>
          </w:p>
        </w:tc>
        <w:tc>
          <w:tcPr>
            <w:tcW w:w="1913" w:type="dxa"/>
          </w:tcPr>
          <w:p w14:paraId="6B194722" w14:textId="77777777" w:rsidR="00907E19" w:rsidRDefault="00907E19" w:rsidP="00EF58C8">
            <w:r>
              <w:t xml:space="preserve">Registration </w:t>
            </w:r>
          </w:p>
          <w:p w14:paraId="645F9969" w14:textId="222E73B2" w:rsidR="00907E19" w:rsidRDefault="00907E19" w:rsidP="00EF58C8">
            <w:r>
              <w:t>begins:</w:t>
            </w:r>
          </w:p>
        </w:tc>
        <w:tc>
          <w:tcPr>
            <w:tcW w:w="1800" w:type="dxa"/>
            <w:tcBorders>
              <w:bottom w:val="single" w:sz="4" w:space="0" w:color="auto"/>
            </w:tcBorders>
          </w:tcPr>
          <w:p w14:paraId="428D346D" w14:textId="77777777" w:rsidR="00907E19" w:rsidRDefault="00907E19" w:rsidP="00EF58C8"/>
        </w:tc>
        <w:tc>
          <w:tcPr>
            <w:tcW w:w="1530" w:type="dxa"/>
          </w:tcPr>
          <w:p w14:paraId="2AA2CDD9" w14:textId="75EDF40F" w:rsidR="00907E19" w:rsidRDefault="00907E19" w:rsidP="00EF58C8">
            <w:r>
              <w:t>Registration</w:t>
            </w:r>
          </w:p>
          <w:p w14:paraId="6C9AC2B1" w14:textId="0D8599F2" w:rsidR="00907E19" w:rsidRDefault="00907E19" w:rsidP="00EF58C8">
            <w:r>
              <w:t>Ends:</w:t>
            </w:r>
          </w:p>
        </w:tc>
        <w:tc>
          <w:tcPr>
            <w:tcW w:w="1980" w:type="dxa"/>
            <w:tcBorders>
              <w:bottom w:val="single" w:sz="4" w:space="0" w:color="auto"/>
            </w:tcBorders>
          </w:tcPr>
          <w:p w14:paraId="4C749C85" w14:textId="77777777" w:rsidR="00907E19" w:rsidRDefault="00907E19" w:rsidP="00EF58C8"/>
        </w:tc>
      </w:tr>
    </w:tbl>
    <w:p w14:paraId="246D2614" w14:textId="77777777" w:rsidR="00CD60D5" w:rsidRDefault="00CD60D5"/>
    <w:p w14:paraId="07D73BD8" w14:textId="77777777" w:rsidR="003A1A85" w:rsidRDefault="003A1A85">
      <w:pPr>
        <w:rPr>
          <w:rFonts w:asciiTheme="majorHAnsi" w:eastAsiaTheme="majorEastAsia" w:hAnsiTheme="majorHAnsi" w:cstheme="majorBidi"/>
          <w:b/>
          <w:bCs/>
          <w:color w:val="365F91" w:themeColor="accent1" w:themeShade="BF"/>
          <w:sz w:val="28"/>
          <w:szCs w:val="28"/>
        </w:rPr>
      </w:pPr>
      <w:r>
        <w:br w:type="page"/>
      </w:r>
    </w:p>
    <w:p w14:paraId="2F08A091" w14:textId="09CFE6D5" w:rsidR="00BB4AF5" w:rsidRDefault="007764CF" w:rsidP="00BB4AF5">
      <w:pPr>
        <w:pStyle w:val="Heading1"/>
      </w:pPr>
      <w:r>
        <w:lastRenderedPageBreak/>
        <w:t>3. Facility &amp; Setup Requirements</w:t>
      </w:r>
      <w:r w:rsidR="00BB4AF5">
        <w:t>/</w:t>
      </w:r>
      <w:r>
        <w:t>Rooms Requested (check all that apply):</w:t>
      </w: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254"/>
        <w:gridCol w:w="360"/>
        <w:gridCol w:w="720"/>
        <w:gridCol w:w="360"/>
        <w:gridCol w:w="720"/>
        <w:gridCol w:w="360"/>
        <w:gridCol w:w="720"/>
        <w:gridCol w:w="360"/>
        <w:gridCol w:w="900"/>
        <w:gridCol w:w="360"/>
        <w:gridCol w:w="810"/>
        <w:gridCol w:w="270"/>
        <w:gridCol w:w="2160"/>
      </w:tblGrid>
      <w:tr w:rsidR="00BB4AF5" w:rsidRPr="00DE3986" w14:paraId="6A223A41" w14:textId="77777777" w:rsidTr="00BB4AF5">
        <w:trPr>
          <w:trHeight w:val="423"/>
        </w:trPr>
        <w:tc>
          <w:tcPr>
            <w:tcW w:w="351" w:type="dxa"/>
            <w:tcBorders>
              <w:top w:val="single" w:sz="4" w:space="0" w:color="auto"/>
              <w:left w:val="single" w:sz="4" w:space="0" w:color="auto"/>
              <w:bottom w:val="single" w:sz="4" w:space="0" w:color="auto"/>
              <w:right w:val="single" w:sz="4" w:space="0" w:color="auto"/>
            </w:tcBorders>
          </w:tcPr>
          <w:p w14:paraId="6708B05F" w14:textId="77777777" w:rsidR="00BB4AF5" w:rsidRPr="00DE3986" w:rsidRDefault="00BB4AF5" w:rsidP="00BB4AF5">
            <w:pPr>
              <w:pStyle w:val="Heading1"/>
              <w:spacing w:before="0"/>
              <w:rPr>
                <w:b w:val="0"/>
                <w:bCs w:val="0"/>
                <w:color w:val="auto"/>
                <w:sz w:val="24"/>
                <w:szCs w:val="24"/>
              </w:rPr>
            </w:pPr>
          </w:p>
        </w:tc>
        <w:tc>
          <w:tcPr>
            <w:tcW w:w="2254" w:type="dxa"/>
            <w:tcBorders>
              <w:left w:val="single" w:sz="4" w:space="0" w:color="auto"/>
              <w:right w:val="single" w:sz="4" w:space="0" w:color="auto"/>
            </w:tcBorders>
          </w:tcPr>
          <w:p w14:paraId="536321A0" w14:textId="3D14A3C1" w:rsidR="00BB4AF5" w:rsidRPr="00DE3986" w:rsidRDefault="00BB4AF5" w:rsidP="00BB4AF5">
            <w:pPr>
              <w:pStyle w:val="Heading1"/>
              <w:spacing w:before="0"/>
              <w:rPr>
                <w:b w:val="0"/>
                <w:bCs w:val="0"/>
                <w:color w:val="auto"/>
                <w:sz w:val="24"/>
                <w:szCs w:val="24"/>
              </w:rPr>
            </w:pPr>
            <w:r w:rsidRPr="00DE3986">
              <w:rPr>
                <w:b w:val="0"/>
                <w:bCs w:val="0"/>
                <w:color w:val="auto"/>
                <w:sz w:val="24"/>
                <w:szCs w:val="24"/>
              </w:rPr>
              <w:t>Christian Life Center</w:t>
            </w:r>
          </w:p>
        </w:tc>
        <w:tc>
          <w:tcPr>
            <w:tcW w:w="360" w:type="dxa"/>
            <w:tcBorders>
              <w:top w:val="single" w:sz="4" w:space="0" w:color="auto"/>
              <w:left w:val="single" w:sz="4" w:space="0" w:color="auto"/>
              <w:bottom w:val="single" w:sz="4" w:space="0" w:color="auto"/>
              <w:right w:val="single" w:sz="4" w:space="0" w:color="auto"/>
            </w:tcBorders>
          </w:tcPr>
          <w:p w14:paraId="1D0DCD4C" w14:textId="77777777" w:rsidR="00BB4AF5" w:rsidRPr="00DE3986" w:rsidRDefault="00BB4AF5" w:rsidP="00BB4AF5">
            <w:pPr>
              <w:pStyle w:val="Heading1"/>
              <w:spacing w:before="0"/>
              <w:rPr>
                <w:b w:val="0"/>
                <w:bCs w:val="0"/>
                <w:color w:val="auto"/>
                <w:sz w:val="24"/>
                <w:szCs w:val="24"/>
              </w:rPr>
            </w:pPr>
          </w:p>
        </w:tc>
        <w:tc>
          <w:tcPr>
            <w:tcW w:w="720" w:type="dxa"/>
            <w:tcBorders>
              <w:left w:val="single" w:sz="4" w:space="0" w:color="auto"/>
              <w:right w:val="single" w:sz="4" w:space="0" w:color="auto"/>
            </w:tcBorders>
          </w:tcPr>
          <w:p w14:paraId="35898BBE" w14:textId="60F28620" w:rsidR="00BB4AF5" w:rsidRPr="00DE3986" w:rsidRDefault="00BB4AF5" w:rsidP="00BB4AF5">
            <w:pPr>
              <w:pStyle w:val="Heading1"/>
              <w:spacing w:before="0"/>
              <w:rPr>
                <w:b w:val="0"/>
                <w:bCs w:val="0"/>
                <w:color w:val="auto"/>
                <w:sz w:val="24"/>
                <w:szCs w:val="24"/>
              </w:rPr>
            </w:pPr>
            <w:r w:rsidRPr="00DE3986">
              <w:rPr>
                <w:b w:val="0"/>
                <w:bCs w:val="0"/>
                <w:color w:val="auto"/>
                <w:sz w:val="24"/>
                <w:szCs w:val="24"/>
              </w:rPr>
              <w:t>CR-1</w:t>
            </w:r>
          </w:p>
        </w:tc>
        <w:tc>
          <w:tcPr>
            <w:tcW w:w="360" w:type="dxa"/>
            <w:tcBorders>
              <w:top w:val="single" w:sz="4" w:space="0" w:color="auto"/>
              <w:left w:val="single" w:sz="4" w:space="0" w:color="auto"/>
              <w:bottom w:val="single" w:sz="4" w:space="0" w:color="auto"/>
              <w:right w:val="single" w:sz="4" w:space="0" w:color="auto"/>
            </w:tcBorders>
          </w:tcPr>
          <w:p w14:paraId="78C2B529" w14:textId="77777777" w:rsidR="00BB4AF5" w:rsidRPr="00DE3986" w:rsidRDefault="00BB4AF5" w:rsidP="00BB4AF5">
            <w:pPr>
              <w:pStyle w:val="Heading1"/>
              <w:spacing w:before="0"/>
              <w:rPr>
                <w:b w:val="0"/>
                <w:bCs w:val="0"/>
                <w:color w:val="auto"/>
                <w:sz w:val="24"/>
                <w:szCs w:val="24"/>
              </w:rPr>
            </w:pPr>
          </w:p>
        </w:tc>
        <w:tc>
          <w:tcPr>
            <w:tcW w:w="720" w:type="dxa"/>
            <w:tcBorders>
              <w:left w:val="single" w:sz="4" w:space="0" w:color="auto"/>
              <w:right w:val="single" w:sz="4" w:space="0" w:color="auto"/>
            </w:tcBorders>
          </w:tcPr>
          <w:p w14:paraId="60ACEE7D" w14:textId="597CCADE" w:rsidR="00BB4AF5" w:rsidRPr="00DE3986" w:rsidRDefault="00BB4AF5" w:rsidP="00BB4AF5">
            <w:pPr>
              <w:pStyle w:val="Heading1"/>
              <w:spacing w:before="0"/>
              <w:rPr>
                <w:b w:val="0"/>
                <w:bCs w:val="0"/>
                <w:color w:val="auto"/>
                <w:sz w:val="24"/>
                <w:szCs w:val="24"/>
              </w:rPr>
            </w:pPr>
            <w:r w:rsidRPr="00DE3986">
              <w:rPr>
                <w:b w:val="0"/>
                <w:bCs w:val="0"/>
                <w:color w:val="auto"/>
                <w:sz w:val="24"/>
                <w:szCs w:val="24"/>
              </w:rPr>
              <w:t>CR-2</w:t>
            </w:r>
          </w:p>
        </w:tc>
        <w:tc>
          <w:tcPr>
            <w:tcW w:w="360" w:type="dxa"/>
            <w:tcBorders>
              <w:top w:val="single" w:sz="4" w:space="0" w:color="auto"/>
              <w:left w:val="single" w:sz="4" w:space="0" w:color="auto"/>
              <w:bottom w:val="single" w:sz="4" w:space="0" w:color="auto"/>
              <w:right w:val="single" w:sz="4" w:space="0" w:color="auto"/>
            </w:tcBorders>
          </w:tcPr>
          <w:p w14:paraId="65461058" w14:textId="77777777" w:rsidR="00BB4AF5" w:rsidRPr="00DE3986" w:rsidRDefault="00BB4AF5" w:rsidP="00BB4AF5">
            <w:pPr>
              <w:pStyle w:val="Heading1"/>
              <w:spacing w:before="0"/>
              <w:rPr>
                <w:b w:val="0"/>
                <w:bCs w:val="0"/>
                <w:color w:val="auto"/>
                <w:sz w:val="24"/>
                <w:szCs w:val="24"/>
              </w:rPr>
            </w:pPr>
          </w:p>
        </w:tc>
        <w:tc>
          <w:tcPr>
            <w:tcW w:w="720" w:type="dxa"/>
            <w:tcBorders>
              <w:left w:val="single" w:sz="4" w:space="0" w:color="auto"/>
              <w:right w:val="single" w:sz="4" w:space="0" w:color="auto"/>
            </w:tcBorders>
          </w:tcPr>
          <w:p w14:paraId="4BEDDF21" w14:textId="51A2DE29" w:rsidR="00BB4AF5" w:rsidRPr="00DE3986" w:rsidRDefault="00BB4AF5" w:rsidP="00BB4AF5">
            <w:pPr>
              <w:pStyle w:val="Heading1"/>
              <w:spacing w:before="0"/>
              <w:rPr>
                <w:b w:val="0"/>
                <w:bCs w:val="0"/>
                <w:color w:val="auto"/>
                <w:sz w:val="24"/>
                <w:szCs w:val="24"/>
              </w:rPr>
            </w:pPr>
            <w:r w:rsidRPr="00DE3986">
              <w:rPr>
                <w:b w:val="0"/>
                <w:bCs w:val="0"/>
                <w:color w:val="auto"/>
                <w:sz w:val="24"/>
                <w:szCs w:val="24"/>
              </w:rPr>
              <w:t>CR-4</w:t>
            </w:r>
          </w:p>
        </w:tc>
        <w:tc>
          <w:tcPr>
            <w:tcW w:w="360" w:type="dxa"/>
            <w:tcBorders>
              <w:top w:val="single" w:sz="4" w:space="0" w:color="auto"/>
              <w:left w:val="single" w:sz="4" w:space="0" w:color="auto"/>
              <w:bottom w:val="single" w:sz="4" w:space="0" w:color="auto"/>
              <w:right w:val="single" w:sz="4" w:space="0" w:color="auto"/>
            </w:tcBorders>
          </w:tcPr>
          <w:p w14:paraId="7F95C2AF" w14:textId="77777777" w:rsidR="00BB4AF5" w:rsidRPr="00DE3986" w:rsidRDefault="00BB4AF5" w:rsidP="00BB4AF5">
            <w:pPr>
              <w:pStyle w:val="Heading1"/>
              <w:spacing w:before="0"/>
              <w:rPr>
                <w:b w:val="0"/>
                <w:bCs w:val="0"/>
                <w:color w:val="auto"/>
                <w:sz w:val="24"/>
                <w:szCs w:val="24"/>
              </w:rPr>
            </w:pPr>
          </w:p>
        </w:tc>
        <w:tc>
          <w:tcPr>
            <w:tcW w:w="900" w:type="dxa"/>
            <w:tcBorders>
              <w:left w:val="single" w:sz="4" w:space="0" w:color="auto"/>
              <w:right w:val="single" w:sz="4" w:space="0" w:color="auto"/>
            </w:tcBorders>
          </w:tcPr>
          <w:p w14:paraId="2F5AC1A4" w14:textId="33BE1384" w:rsidR="00BB4AF5" w:rsidRPr="00DE3986" w:rsidRDefault="00BB4AF5" w:rsidP="00BB4AF5">
            <w:pPr>
              <w:pStyle w:val="Heading1"/>
              <w:spacing w:before="0"/>
              <w:rPr>
                <w:b w:val="0"/>
                <w:bCs w:val="0"/>
                <w:color w:val="auto"/>
                <w:sz w:val="24"/>
                <w:szCs w:val="24"/>
              </w:rPr>
            </w:pPr>
            <w:r w:rsidRPr="00DE3986">
              <w:rPr>
                <w:b w:val="0"/>
                <w:bCs w:val="0"/>
                <w:color w:val="auto"/>
                <w:sz w:val="24"/>
                <w:szCs w:val="24"/>
              </w:rPr>
              <w:t>CR-5/6</w:t>
            </w:r>
          </w:p>
        </w:tc>
        <w:tc>
          <w:tcPr>
            <w:tcW w:w="360" w:type="dxa"/>
            <w:tcBorders>
              <w:top w:val="single" w:sz="4" w:space="0" w:color="auto"/>
              <w:left w:val="single" w:sz="4" w:space="0" w:color="auto"/>
              <w:bottom w:val="single" w:sz="4" w:space="0" w:color="auto"/>
              <w:right w:val="single" w:sz="4" w:space="0" w:color="auto"/>
            </w:tcBorders>
          </w:tcPr>
          <w:p w14:paraId="47C3730A" w14:textId="77777777" w:rsidR="00BB4AF5" w:rsidRPr="00DE3986" w:rsidRDefault="00BB4AF5" w:rsidP="00BB4AF5">
            <w:pPr>
              <w:pStyle w:val="Heading1"/>
              <w:spacing w:before="0"/>
              <w:rPr>
                <w:b w:val="0"/>
                <w:bCs w:val="0"/>
                <w:color w:val="auto"/>
                <w:sz w:val="24"/>
                <w:szCs w:val="24"/>
              </w:rPr>
            </w:pPr>
          </w:p>
        </w:tc>
        <w:tc>
          <w:tcPr>
            <w:tcW w:w="810" w:type="dxa"/>
            <w:tcBorders>
              <w:left w:val="single" w:sz="4" w:space="0" w:color="auto"/>
              <w:right w:val="single" w:sz="4" w:space="0" w:color="auto"/>
            </w:tcBorders>
          </w:tcPr>
          <w:p w14:paraId="302124E5" w14:textId="458922D8" w:rsidR="00BB4AF5" w:rsidRPr="00DE3986" w:rsidRDefault="00BB4AF5" w:rsidP="00BB4AF5">
            <w:pPr>
              <w:pStyle w:val="Heading1"/>
              <w:spacing w:before="0"/>
              <w:rPr>
                <w:b w:val="0"/>
                <w:bCs w:val="0"/>
                <w:color w:val="auto"/>
                <w:sz w:val="24"/>
                <w:szCs w:val="24"/>
              </w:rPr>
            </w:pPr>
            <w:r w:rsidRPr="00DE3986">
              <w:rPr>
                <w:b w:val="0"/>
                <w:bCs w:val="0"/>
                <w:color w:val="auto"/>
                <w:sz w:val="24"/>
                <w:szCs w:val="24"/>
              </w:rPr>
              <w:t>Lobby</w:t>
            </w:r>
          </w:p>
        </w:tc>
        <w:tc>
          <w:tcPr>
            <w:tcW w:w="270" w:type="dxa"/>
            <w:tcBorders>
              <w:top w:val="single" w:sz="4" w:space="0" w:color="auto"/>
              <w:left w:val="single" w:sz="4" w:space="0" w:color="auto"/>
              <w:bottom w:val="single" w:sz="4" w:space="0" w:color="auto"/>
              <w:right w:val="single" w:sz="4" w:space="0" w:color="auto"/>
            </w:tcBorders>
          </w:tcPr>
          <w:p w14:paraId="02912C01" w14:textId="77777777" w:rsidR="00BB4AF5" w:rsidRPr="00DE3986" w:rsidRDefault="00BB4AF5" w:rsidP="00BB4AF5">
            <w:pPr>
              <w:pStyle w:val="Heading1"/>
              <w:spacing w:before="0"/>
              <w:rPr>
                <w:b w:val="0"/>
                <w:bCs w:val="0"/>
                <w:color w:val="auto"/>
                <w:sz w:val="24"/>
                <w:szCs w:val="24"/>
              </w:rPr>
            </w:pPr>
          </w:p>
        </w:tc>
        <w:tc>
          <w:tcPr>
            <w:tcW w:w="2160" w:type="dxa"/>
            <w:tcBorders>
              <w:left w:val="single" w:sz="4" w:space="0" w:color="auto"/>
            </w:tcBorders>
          </w:tcPr>
          <w:p w14:paraId="1651C86E" w14:textId="5491AF27" w:rsidR="00BB4AF5" w:rsidRPr="00DE3986" w:rsidRDefault="00BB4AF5" w:rsidP="00BB4AF5">
            <w:pPr>
              <w:pStyle w:val="Heading1"/>
              <w:spacing w:before="0"/>
              <w:rPr>
                <w:b w:val="0"/>
                <w:bCs w:val="0"/>
                <w:color w:val="auto"/>
                <w:sz w:val="24"/>
                <w:szCs w:val="24"/>
              </w:rPr>
            </w:pPr>
            <w:r w:rsidRPr="00DE3986">
              <w:rPr>
                <w:b w:val="0"/>
                <w:bCs w:val="0"/>
                <w:color w:val="auto"/>
                <w:sz w:val="24"/>
                <w:szCs w:val="24"/>
              </w:rPr>
              <w:t>Gathering Area</w:t>
            </w:r>
          </w:p>
        </w:tc>
      </w:tr>
    </w:tbl>
    <w:p w14:paraId="38EA8290" w14:textId="77777777" w:rsidR="00BB4AF5" w:rsidRPr="001369FE" w:rsidRDefault="00BB4AF5" w:rsidP="003A1A85">
      <w:pPr>
        <w:spacing w:after="0"/>
        <w:rPr>
          <w:b/>
          <w:bCs/>
          <w:sz w:val="16"/>
          <w:szCs w:val="16"/>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1804"/>
        <w:gridCol w:w="450"/>
        <w:gridCol w:w="2070"/>
        <w:gridCol w:w="450"/>
        <w:gridCol w:w="1080"/>
        <w:gridCol w:w="450"/>
        <w:gridCol w:w="2610"/>
        <w:gridCol w:w="1530"/>
      </w:tblGrid>
      <w:tr w:rsidR="003A1A85" w:rsidRPr="00DE3986" w14:paraId="54991843" w14:textId="77777777" w:rsidTr="00DE3986">
        <w:trPr>
          <w:trHeight w:val="423"/>
        </w:trPr>
        <w:tc>
          <w:tcPr>
            <w:tcW w:w="351" w:type="dxa"/>
            <w:tcBorders>
              <w:top w:val="single" w:sz="4" w:space="0" w:color="auto"/>
              <w:left w:val="single" w:sz="4" w:space="0" w:color="auto"/>
              <w:bottom w:val="single" w:sz="4" w:space="0" w:color="auto"/>
              <w:right w:val="single" w:sz="4" w:space="0" w:color="auto"/>
            </w:tcBorders>
          </w:tcPr>
          <w:p w14:paraId="6139BF77" w14:textId="77777777" w:rsidR="003A1A85" w:rsidRPr="00DE3986" w:rsidRDefault="003A1A85" w:rsidP="00EF58C8">
            <w:pPr>
              <w:pStyle w:val="Heading1"/>
              <w:spacing w:before="0"/>
              <w:rPr>
                <w:b w:val="0"/>
                <w:bCs w:val="0"/>
                <w:color w:val="auto"/>
                <w:sz w:val="24"/>
                <w:szCs w:val="24"/>
              </w:rPr>
            </w:pPr>
            <w:r w:rsidRPr="00DE3986">
              <w:rPr>
                <w:rFonts w:asciiTheme="minorHAnsi" w:eastAsiaTheme="minorEastAsia" w:hAnsiTheme="minorHAnsi" w:cstheme="minorBidi"/>
                <w:b w:val="0"/>
                <w:bCs w:val="0"/>
                <w:color w:val="auto"/>
                <w:sz w:val="24"/>
                <w:szCs w:val="24"/>
              </w:rPr>
              <w:br w:type="page"/>
            </w:r>
          </w:p>
        </w:tc>
        <w:tc>
          <w:tcPr>
            <w:tcW w:w="1804" w:type="dxa"/>
            <w:tcBorders>
              <w:left w:val="single" w:sz="4" w:space="0" w:color="auto"/>
              <w:right w:val="single" w:sz="4" w:space="0" w:color="auto"/>
            </w:tcBorders>
          </w:tcPr>
          <w:p w14:paraId="7F73100B" w14:textId="77777777" w:rsidR="003A1A85" w:rsidRPr="00DE3986" w:rsidRDefault="003A1A85" w:rsidP="00EF58C8">
            <w:pPr>
              <w:pStyle w:val="Heading1"/>
              <w:spacing w:before="0"/>
              <w:rPr>
                <w:b w:val="0"/>
                <w:bCs w:val="0"/>
                <w:color w:val="auto"/>
                <w:sz w:val="24"/>
                <w:szCs w:val="24"/>
              </w:rPr>
            </w:pPr>
            <w:r w:rsidRPr="00DE3986">
              <w:rPr>
                <w:b w:val="0"/>
                <w:bCs w:val="0"/>
                <w:color w:val="auto"/>
                <w:sz w:val="24"/>
                <w:szCs w:val="24"/>
              </w:rPr>
              <w:t>Connect Desk</w:t>
            </w:r>
          </w:p>
        </w:tc>
        <w:tc>
          <w:tcPr>
            <w:tcW w:w="450" w:type="dxa"/>
            <w:tcBorders>
              <w:top w:val="single" w:sz="4" w:space="0" w:color="auto"/>
              <w:left w:val="single" w:sz="4" w:space="0" w:color="auto"/>
              <w:bottom w:val="single" w:sz="4" w:space="0" w:color="auto"/>
              <w:right w:val="single" w:sz="4" w:space="0" w:color="auto"/>
            </w:tcBorders>
          </w:tcPr>
          <w:p w14:paraId="7C3B71B3" w14:textId="77777777" w:rsidR="003A1A85" w:rsidRPr="00DE3986" w:rsidRDefault="003A1A85" w:rsidP="00EF58C8">
            <w:pPr>
              <w:pStyle w:val="Heading1"/>
              <w:spacing w:before="0"/>
              <w:rPr>
                <w:b w:val="0"/>
                <w:bCs w:val="0"/>
                <w:color w:val="auto"/>
                <w:sz w:val="24"/>
                <w:szCs w:val="24"/>
              </w:rPr>
            </w:pPr>
          </w:p>
        </w:tc>
        <w:tc>
          <w:tcPr>
            <w:tcW w:w="2070" w:type="dxa"/>
            <w:tcBorders>
              <w:left w:val="single" w:sz="4" w:space="0" w:color="auto"/>
              <w:right w:val="single" w:sz="4" w:space="0" w:color="auto"/>
            </w:tcBorders>
          </w:tcPr>
          <w:p w14:paraId="0F85DC09" w14:textId="77777777" w:rsidR="003A1A85" w:rsidRPr="00DE3986" w:rsidRDefault="003A1A85" w:rsidP="00EF58C8">
            <w:pPr>
              <w:pStyle w:val="Heading1"/>
              <w:spacing w:before="0"/>
              <w:rPr>
                <w:b w:val="0"/>
                <w:bCs w:val="0"/>
                <w:color w:val="auto"/>
                <w:sz w:val="24"/>
                <w:szCs w:val="24"/>
              </w:rPr>
            </w:pPr>
            <w:r w:rsidRPr="00DE3986">
              <w:rPr>
                <w:b w:val="0"/>
                <w:bCs w:val="0"/>
                <w:color w:val="auto"/>
                <w:sz w:val="24"/>
                <w:szCs w:val="24"/>
              </w:rPr>
              <w:t>Sobre Mesa Caf</w:t>
            </w:r>
            <w:r w:rsidRPr="00DE3986">
              <w:rPr>
                <w:rFonts w:ascii="Tahoma" w:hAnsi="Tahoma" w:cs="Tahoma"/>
                <w:b w:val="0"/>
                <w:bCs w:val="0"/>
                <w:color w:val="auto"/>
                <w:sz w:val="24"/>
                <w:szCs w:val="24"/>
              </w:rPr>
              <w:t>é</w:t>
            </w:r>
          </w:p>
        </w:tc>
        <w:tc>
          <w:tcPr>
            <w:tcW w:w="450" w:type="dxa"/>
            <w:tcBorders>
              <w:top w:val="single" w:sz="4" w:space="0" w:color="auto"/>
              <w:left w:val="single" w:sz="4" w:space="0" w:color="auto"/>
              <w:bottom w:val="single" w:sz="4" w:space="0" w:color="auto"/>
              <w:right w:val="single" w:sz="4" w:space="0" w:color="auto"/>
            </w:tcBorders>
          </w:tcPr>
          <w:p w14:paraId="1D57106D" w14:textId="77777777" w:rsidR="003A1A85" w:rsidRPr="00DE3986" w:rsidRDefault="003A1A85" w:rsidP="00EF58C8">
            <w:pPr>
              <w:pStyle w:val="Heading1"/>
              <w:spacing w:before="0"/>
              <w:rPr>
                <w:b w:val="0"/>
                <w:bCs w:val="0"/>
                <w:color w:val="auto"/>
                <w:sz w:val="24"/>
                <w:szCs w:val="24"/>
              </w:rPr>
            </w:pPr>
          </w:p>
        </w:tc>
        <w:tc>
          <w:tcPr>
            <w:tcW w:w="1080" w:type="dxa"/>
            <w:tcBorders>
              <w:left w:val="single" w:sz="4" w:space="0" w:color="auto"/>
              <w:right w:val="single" w:sz="4" w:space="0" w:color="auto"/>
            </w:tcBorders>
          </w:tcPr>
          <w:p w14:paraId="301DE031" w14:textId="77777777" w:rsidR="003A1A85" w:rsidRPr="00DE3986" w:rsidRDefault="003A1A85" w:rsidP="00EF58C8">
            <w:pPr>
              <w:pStyle w:val="Heading1"/>
              <w:spacing w:before="0"/>
              <w:rPr>
                <w:b w:val="0"/>
                <w:bCs w:val="0"/>
                <w:color w:val="auto"/>
                <w:sz w:val="24"/>
                <w:szCs w:val="24"/>
              </w:rPr>
            </w:pPr>
            <w:r w:rsidRPr="00DE3986">
              <w:rPr>
                <w:b w:val="0"/>
                <w:bCs w:val="0"/>
                <w:color w:val="auto"/>
                <w:sz w:val="24"/>
                <w:szCs w:val="24"/>
              </w:rPr>
              <w:t>Kitchen</w:t>
            </w:r>
          </w:p>
        </w:tc>
        <w:tc>
          <w:tcPr>
            <w:tcW w:w="450" w:type="dxa"/>
            <w:tcBorders>
              <w:top w:val="single" w:sz="4" w:space="0" w:color="auto"/>
              <w:left w:val="single" w:sz="4" w:space="0" w:color="auto"/>
              <w:bottom w:val="single" w:sz="4" w:space="0" w:color="auto"/>
              <w:right w:val="single" w:sz="4" w:space="0" w:color="auto"/>
            </w:tcBorders>
          </w:tcPr>
          <w:p w14:paraId="052E934B" w14:textId="77777777" w:rsidR="003A1A85" w:rsidRPr="00DE3986" w:rsidRDefault="003A1A85" w:rsidP="00EF58C8">
            <w:pPr>
              <w:pStyle w:val="Heading1"/>
              <w:spacing w:before="0"/>
              <w:rPr>
                <w:b w:val="0"/>
                <w:bCs w:val="0"/>
                <w:color w:val="auto"/>
                <w:sz w:val="24"/>
                <w:szCs w:val="24"/>
              </w:rPr>
            </w:pPr>
          </w:p>
        </w:tc>
        <w:tc>
          <w:tcPr>
            <w:tcW w:w="2610" w:type="dxa"/>
            <w:tcBorders>
              <w:left w:val="single" w:sz="4" w:space="0" w:color="auto"/>
            </w:tcBorders>
          </w:tcPr>
          <w:p w14:paraId="66D54F67" w14:textId="77777777" w:rsidR="003A1A85" w:rsidRPr="00DE3986" w:rsidRDefault="003A1A85" w:rsidP="00EF58C8">
            <w:pPr>
              <w:pStyle w:val="Heading1"/>
              <w:spacing w:before="0"/>
              <w:rPr>
                <w:b w:val="0"/>
                <w:bCs w:val="0"/>
                <w:color w:val="auto"/>
                <w:sz w:val="24"/>
                <w:szCs w:val="24"/>
              </w:rPr>
            </w:pPr>
            <w:r w:rsidRPr="00DE3986">
              <w:rPr>
                <w:b w:val="0"/>
                <w:bCs w:val="0"/>
                <w:color w:val="auto"/>
                <w:sz w:val="24"/>
                <w:szCs w:val="24"/>
              </w:rPr>
              <w:t>Outside Area (Specify)</w:t>
            </w:r>
          </w:p>
        </w:tc>
        <w:tc>
          <w:tcPr>
            <w:tcW w:w="1530" w:type="dxa"/>
            <w:tcBorders>
              <w:bottom w:val="single" w:sz="4" w:space="0" w:color="auto"/>
            </w:tcBorders>
          </w:tcPr>
          <w:p w14:paraId="2054143C" w14:textId="77777777" w:rsidR="003A1A85" w:rsidRPr="00DE3986" w:rsidRDefault="003A1A85" w:rsidP="00EF58C8">
            <w:pPr>
              <w:pStyle w:val="Heading1"/>
              <w:spacing w:before="0"/>
              <w:rPr>
                <w:b w:val="0"/>
                <w:bCs w:val="0"/>
                <w:color w:val="auto"/>
                <w:sz w:val="24"/>
                <w:szCs w:val="24"/>
              </w:rPr>
            </w:pPr>
          </w:p>
        </w:tc>
      </w:tr>
    </w:tbl>
    <w:p w14:paraId="100E34BD" w14:textId="77777777" w:rsidR="00BB4AF5" w:rsidRPr="001369FE" w:rsidRDefault="00BB4AF5" w:rsidP="001369FE">
      <w:pPr>
        <w:pStyle w:val="Heading1"/>
        <w:spacing w:before="0" w:line="240" w:lineRule="auto"/>
        <w:rPr>
          <w:rFonts w:ascii="Segoe UI Symbol" w:hAnsi="Segoe UI Symbol" w:cs="Segoe UI Symbol"/>
          <w:b w:val="0"/>
          <w:bCs w:val="0"/>
          <w:color w:val="auto"/>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25"/>
        <w:gridCol w:w="995"/>
        <w:gridCol w:w="360"/>
        <w:gridCol w:w="990"/>
        <w:gridCol w:w="270"/>
        <w:gridCol w:w="450"/>
        <w:gridCol w:w="1350"/>
        <w:gridCol w:w="265"/>
        <w:gridCol w:w="1715"/>
        <w:gridCol w:w="355"/>
        <w:gridCol w:w="905"/>
        <w:gridCol w:w="1710"/>
        <w:gridCol w:w="350"/>
      </w:tblGrid>
      <w:tr w:rsidR="00DE3986" w:rsidRPr="00DE3986" w14:paraId="7A3CC1FA" w14:textId="63C0AB1B" w:rsidTr="001369FE">
        <w:trPr>
          <w:gridAfter w:val="1"/>
          <w:wAfter w:w="350" w:type="dxa"/>
        </w:trPr>
        <w:tc>
          <w:tcPr>
            <w:tcW w:w="450" w:type="dxa"/>
            <w:tcBorders>
              <w:top w:val="single" w:sz="4" w:space="0" w:color="auto"/>
              <w:left w:val="single" w:sz="4" w:space="0" w:color="auto"/>
              <w:bottom w:val="single" w:sz="4" w:space="0" w:color="auto"/>
              <w:right w:val="single" w:sz="4" w:space="0" w:color="auto"/>
            </w:tcBorders>
          </w:tcPr>
          <w:p w14:paraId="4A6D0418" w14:textId="5A6BB27F" w:rsidR="003A1A85" w:rsidRPr="00DE3986" w:rsidRDefault="003A1A85" w:rsidP="00BB4AF5">
            <w:pPr>
              <w:pStyle w:val="Heading1"/>
              <w:spacing w:before="0"/>
              <w:rPr>
                <w:b w:val="0"/>
                <w:bCs w:val="0"/>
                <w:color w:val="auto"/>
                <w:sz w:val="24"/>
                <w:szCs w:val="24"/>
              </w:rPr>
            </w:pPr>
          </w:p>
        </w:tc>
        <w:tc>
          <w:tcPr>
            <w:tcW w:w="1620" w:type="dxa"/>
            <w:gridSpan w:val="2"/>
            <w:tcBorders>
              <w:left w:val="single" w:sz="4" w:space="0" w:color="auto"/>
              <w:right w:val="single" w:sz="4" w:space="0" w:color="auto"/>
            </w:tcBorders>
          </w:tcPr>
          <w:p w14:paraId="5342DCF7" w14:textId="6DB7FD0F" w:rsidR="003A1A85" w:rsidRPr="00DE3986" w:rsidRDefault="00DE3986" w:rsidP="00BB4AF5">
            <w:pPr>
              <w:pStyle w:val="Heading1"/>
              <w:spacing w:before="0"/>
              <w:rPr>
                <w:b w:val="0"/>
                <w:bCs w:val="0"/>
                <w:color w:val="auto"/>
                <w:sz w:val="24"/>
                <w:szCs w:val="24"/>
              </w:rPr>
            </w:pPr>
            <w:r w:rsidRPr="00DE3986">
              <w:rPr>
                <w:b w:val="0"/>
                <w:bCs w:val="0"/>
                <w:color w:val="auto"/>
                <w:sz w:val="24"/>
                <w:szCs w:val="24"/>
              </w:rPr>
              <w:t>Set-up style</w:t>
            </w:r>
          </w:p>
        </w:tc>
        <w:tc>
          <w:tcPr>
            <w:tcW w:w="360" w:type="dxa"/>
            <w:tcBorders>
              <w:top w:val="single" w:sz="4" w:space="0" w:color="auto"/>
              <w:left w:val="single" w:sz="4" w:space="0" w:color="auto"/>
              <w:bottom w:val="single" w:sz="4" w:space="0" w:color="auto"/>
              <w:right w:val="single" w:sz="4" w:space="0" w:color="auto"/>
            </w:tcBorders>
          </w:tcPr>
          <w:p w14:paraId="4723DE2D" w14:textId="628F7489" w:rsidR="003A1A85" w:rsidRPr="00DE3986" w:rsidRDefault="003A1A85" w:rsidP="00BB4AF5">
            <w:pPr>
              <w:pStyle w:val="Heading1"/>
              <w:spacing w:before="0"/>
              <w:rPr>
                <w:b w:val="0"/>
                <w:bCs w:val="0"/>
                <w:color w:val="auto"/>
                <w:sz w:val="24"/>
                <w:szCs w:val="24"/>
              </w:rPr>
            </w:pPr>
          </w:p>
        </w:tc>
        <w:tc>
          <w:tcPr>
            <w:tcW w:w="1260" w:type="dxa"/>
            <w:gridSpan w:val="2"/>
            <w:tcBorders>
              <w:left w:val="single" w:sz="4" w:space="0" w:color="auto"/>
              <w:right w:val="single" w:sz="4" w:space="0" w:color="auto"/>
            </w:tcBorders>
          </w:tcPr>
          <w:p w14:paraId="460F3425" w14:textId="240201E5" w:rsidR="003A1A85" w:rsidRPr="00DE3986" w:rsidRDefault="00DE3986" w:rsidP="00BB4AF5">
            <w:pPr>
              <w:pStyle w:val="Heading1"/>
              <w:spacing w:before="0"/>
              <w:rPr>
                <w:b w:val="0"/>
                <w:bCs w:val="0"/>
                <w:color w:val="auto"/>
                <w:sz w:val="24"/>
                <w:szCs w:val="24"/>
              </w:rPr>
            </w:pPr>
            <w:r w:rsidRPr="00DE3986">
              <w:rPr>
                <w:b w:val="0"/>
                <w:bCs w:val="0"/>
                <w:color w:val="auto"/>
                <w:sz w:val="24"/>
                <w:szCs w:val="24"/>
              </w:rPr>
              <w:t>Theater</w:t>
            </w:r>
          </w:p>
        </w:tc>
        <w:tc>
          <w:tcPr>
            <w:tcW w:w="450" w:type="dxa"/>
            <w:tcBorders>
              <w:top w:val="single" w:sz="4" w:space="0" w:color="auto"/>
              <w:left w:val="single" w:sz="4" w:space="0" w:color="auto"/>
              <w:bottom w:val="single" w:sz="4" w:space="0" w:color="auto"/>
              <w:right w:val="single" w:sz="4" w:space="0" w:color="auto"/>
            </w:tcBorders>
          </w:tcPr>
          <w:p w14:paraId="50505A70" w14:textId="561060D6" w:rsidR="003A1A85" w:rsidRPr="00DE3986" w:rsidRDefault="003A1A85" w:rsidP="00BB4AF5">
            <w:pPr>
              <w:pStyle w:val="Heading1"/>
              <w:spacing w:before="0"/>
              <w:rPr>
                <w:b w:val="0"/>
                <w:bCs w:val="0"/>
                <w:color w:val="auto"/>
                <w:sz w:val="24"/>
                <w:szCs w:val="24"/>
              </w:rPr>
            </w:pPr>
          </w:p>
        </w:tc>
        <w:tc>
          <w:tcPr>
            <w:tcW w:w="1350" w:type="dxa"/>
            <w:tcBorders>
              <w:left w:val="single" w:sz="4" w:space="0" w:color="auto"/>
              <w:right w:val="single" w:sz="4" w:space="0" w:color="auto"/>
            </w:tcBorders>
          </w:tcPr>
          <w:p w14:paraId="35AA6337" w14:textId="36C117E4" w:rsidR="003A1A85" w:rsidRPr="00DE3986" w:rsidRDefault="00DE3986" w:rsidP="00BB4AF5">
            <w:pPr>
              <w:pStyle w:val="Heading1"/>
              <w:spacing w:before="0"/>
              <w:rPr>
                <w:b w:val="0"/>
                <w:bCs w:val="0"/>
                <w:color w:val="auto"/>
                <w:sz w:val="24"/>
                <w:szCs w:val="24"/>
              </w:rPr>
            </w:pPr>
            <w:r w:rsidRPr="00DE3986">
              <w:rPr>
                <w:b w:val="0"/>
                <w:bCs w:val="0"/>
                <w:color w:val="auto"/>
                <w:sz w:val="24"/>
                <w:szCs w:val="24"/>
              </w:rPr>
              <w:t>Banquet</w:t>
            </w:r>
          </w:p>
        </w:tc>
        <w:tc>
          <w:tcPr>
            <w:tcW w:w="265" w:type="dxa"/>
            <w:tcBorders>
              <w:top w:val="single" w:sz="4" w:space="0" w:color="auto"/>
              <w:left w:val="single" w:sz="4" w:space="0" w:color="auto"/>
              <w:bottom w:val="single" w:sz="4" w:space="0" w:color="auto"/>
              <w:right w:val="single" w:sz="4" w:space="0" w:color="auto"/>
            </w:tcBorders>
          </w:tcPr>
          <w:p w14:paraId="64ACF75D" w14:textId="3B0E49FB" w:rsidR="003A1A85" w:rsidRPr="00DE3986" w:rsidRDefault="003A1A85" w:rsidP="00BB4AF5">
            <w:pPr>
              <w:pStyle w:val="Heading1"/>
              <w:spacing w:before="0"/>
              <w:rPr>
                <w:b w:val="0"/>
                <w:bCs w:val="0"/>
                <w:color w:val="auto"/>
                <w:sz w:val="24"/>
                <w:szCs w:val="24"/>
              </w:rPr>
            </w:pPr>
          </w:p>
        </w:tc>
        <w:tc>
          <w:tcPr>
            <w:tcW w:w="1715" w:type="dxa"/>
            <w:tcBorders>
              <w:left w:val="single" w:sz="4" w:space="0" w:color="auto"/>
              <w:right w:val="single" w:sz="4" w:space="0" w:color="auto"/>
            </w:tcBorders>
          </w:tcPr>
          <w:p w14:paraId="5A9AA870" w14:textId="757D5F0D" w:rsidR="003A1A85" w:rsidRPr="00DE3986" w:rsidRDefault="00DE3986" w:rsidP="00BB4AF5">
            <w:pPr>
              <w:pStyle w:val="Heading1"/>
              <w:spacing w:before="0"/>
              <w:rPr>
                <w:b w:val="0"/>
                <w:bCs w:val="0"/>
                <w:color w:val="auto"/>
                <w:sz w:val="24"/>
                <w:szCs w:val="24"/>
              </w:rPr>
            </w:pPr>
            <w:r w:rsidRPr="00DE3986">
              <w:rPr>
                <w:b w:val="0"/>
                <w:bCs w:val="0"/>
                <w:color w:val="auto"/>
                <w:sz w:val="24"/>
                <w:szCs w:val="24"/>
              </w:rPr>
              <w:t>Classroom</w:t>
            </w:r>
          </w:p>
        </w:tc>
        <w:tc>
          <w:tcPr>
            <w:tcW w:w="355" w:type="dxa"/>
            <w:tcBorders>
              <w:top w:val="single" w:sz="4" w:space="0" w:color="auto"/>
              <w:left w:val="single" w:sz="4" w:space="0" w:color="auto"/>
              <w:bottom w:val="single" w:sz="4" w:space="0" w:color="auto"/>
              <w:right w:val="single" w:sz="4" w:space="0" w:color="auto"/>
            </w:tcBorders>
          </w:tcPr>
          <w:p w14:paraId="048B903B" w14:textId="0E1FA906" w:rsidR="003A1A85" w:rsidRPr="00DE3986" w:rsidRDefault="003A1A85" w:rsidP="00BB4AF5">
            <w:pPr>
              <w:pStyle w:val="Heading1"/>
              <w:spacing w:before="0"/>
              <w:rPr>
                <w:b w:val="0"/>
                <w:bCs w:val="0"/>
                <w:color w:val="auto"/>
                <w:sz w:val="24"/>
                <w:szCs w:val="24"/>
              </w:rPr>
            </w:pPr>
          </w:p>
        </w:tc>
        <w:tc>
          <w:tcPr>
            <w:tcW w:w="905" w:type="dxa"/>
            <w:tcBorders>
              <w:left w:val="single" w:sz="4" w:space="0" w:color="auto"/>
            </w:tcBorders>
          </w:tcPr>
          <w:p w14:paraId="2183C636" w14:textId="45429341" w:rsidR="003A1A85" w:rsidRPr="00DE3986" w:rsidRDefault="00DE3986" w:rsidP="00BB4AF5">
            <w:pPr>
              <w:pStyle w:val="Heading1"/>
              <w:spacing w:before="0"/>
              <w:rPr>
                <w:b w:val="0"/>
                <w:bCs w:val="0"/>
                <w:color w:val="auto"/>
                <w:sz w:val="24"/>
                <w:szCs w:val="24"/>
              </w:rPr>
            </w:pPr>
            <w:r w:rsidRPr="00DE3986">
              <w:rPr>
                <w:b w:val="0"/>
                <w:bCs w:val="0"/>
                <w:color w:val="auto"/>
                <w:sz w:val="24"/>
                <w:szCs w:val="24"/>
              </w:rPr>
              <w:t>Circle</w:t>
            </w:r>
          </w:p>
        </w:tc>
        <w:tc>
          <w:tcPr>
            <w:tcW w:w="1710" w:type="dxa"/>
          </w:tcPr>
          <w:p w14:paraId="71711042" w14:textId="12EF9BC1" w:rsidR="003A1A85" w:rsidRPr="00DE3986" w:rsidRDefault="003A1A85" w:rsidP="00BB4AF5">
            <w:pPr>
              <w:pStyle w:val="Heading1"/>
              <w:spacing w:before="0"/>
              <w:rPr>
                <w:b w:val="0"/>
                <w:bCs w:val="0"/>
                <w:color w:val="auto"/>
                <w:sz w:val="24"/>
                <w:szCs w:val="24"/>
              </w:rPr>
            </w:pPr>
          </w:p>
        </w:tc>
      </w:tr>
      <w:tr w:rsidR="00DE3986" w:rsidRPr="00DE3986" w14:paraId="108D3EC4" w14:textId="77777777" w:rsidTr="001369FE">
        <w:tc>
          <w:tcPr>
            <w:tcW w:w="1075" w:type="dxa"/>
            <w:gridSpan w:val="2"/>
          </w:tcPr>
          <w:p w14:paraId="56ABDBC4" w14:textId="2863D901" w:rsidR="00DE3986" w:rsidRPr="00DE3986" w:rsidRDefault="00DE3986" w:rsidP="00DE3986">
            <w:pPr>
              <w:rPr>
                <w:sz w:val="24"/>
                <w:szCs w:val="24"/>
              </w:rPr>
            </w:pPr>
            <w:r w:rsidRPr="00DE3986">
              <w:rPr>
                <w:sz w:val="24"/>
                <w:szCs w:val="24"/>
              </w:rPr>
              <w:t>Other:</w:t>
            </w:r>
          </w:p>
        </w:tc>
        <w:tc>
          <w:tcPr>
            <w:tcW w:w="9715" w:type="dxa"/>
            <w:gridSpan w:val="12"/>
            <w:tcBorders>
              <w:bottom w:val="single" w:sz="4" w:space="0" w:color="auto"/>
            </w:tcBorders>
          </w:tcPr>
          <w:p w14:paraId="1A1AC892" w14:textId="77777777" w:rsidR="00DE3986" w:rsidRPr="00DE3986" w:rsidRDefault="00DE3986" w:rsidP="00DE3986">
            <w:pPr>
              <w:rPr>
                <w:sz w:val="24"/>
                <w:szCs w:val="24"/>
              </w:rPr>
            </w:pPr>
          </w:p>
        </w:tc>
      </w:tr>
      <w:tr w:rsidR="003A1A85" w:rsidRPr="00DE3986" w14:paraId="17D14E03" w14:textId="77777777" w:rsidTr="001369FE">
        <w:tc>
          <w:tcPr>
            <w:tcW w:w="3420" w:type="dxa"/>
            <w:gridSpan w:val="5"/>
          </w:tcPr>
          <w:p w14:paraId="222E821B" w14:textId="0A2761F7" w:rsidR="003A1A85" w:rsidRPr="00DE3986" w:rsidRDefault="003A1A85" w:rsidP="003A1A85">
            <w:pPr>
              <w:pStyle w:val="Heading1"/>
              <w:spacing w:before="0"/>
              <w:rPr>
                <w:b w:val="0"/>
                <w:bCs w:val="0"/>
                <w:color w:val="auto"/>
                <w:sz w:val="24"/>
                <w:szCs w:val="24"/>
              </w:rPr>
            </w:pPr>
            <w:r w:rsidRPr="00DE3986">
              <w:rPr>
                <w:b w:val="0"/>
                <w:bCs w:val="0"/>
                <w:color w:val="auto"/>
                <w:sz w:val="24"/>
                <w:szCs w:val="24"/>
              </w:rPr>
              <w:t>Tables and Chairs Needed:</w:t>
            </w:r>
          </w:p>
        </w:tc>
        <w:tc>
          <w:tcPr>
            <w:tcW w:w="7370" w:type="dxa"/>
            <w:gridSpan w:val="9"/>
            <w:tcBorders>
              <w:bottom w:val="single" w:sz="4" w:space="0" w:color="auto"/>
            </w:tcBorders>
          </w:tcPr>
          <w:p w14:paraId="6D41FE9A" w14:textId="77777777" w:rsidR="003A1A85" w:rsidRPr="00DE3986" w:rsidRDefault="003A1A85" w:rsidP="003A1A85">
            <w:pPr>
              <w:pStyle w:val="Heading1"/>
              <w:spacing w:before="0"/>
              <w:rPr>
                <w:b w:val="0"/>
                <w:bCs w:val="0"/>
                <w:color w:val="auto"/>
                <w:sz w:val="24"/>
                <w:szCs w:val="24"/>
              </w:rPr>
            </w:pPr>
          </w:p>
        </w:tc>
      </w:tr>
      <w:tr w:rsidR="003A1A85" w:rsidRPr="00DE3986" w14:paraId="11606663" w14:textId="77777777" w:rsidTr="001369FE">
        <w:tc>
          <w:tcPr>
            <w:tcW w:w="3420" w:type="dxa"/>
            <w:gridSpan w:val="5"/>
          </w:tcPr>
          <w:p w14:paraId="6E7C038D" w14:textId="45DEA795" w:rsidR="003A1A85" w:rsidRPr="00DE3986" w:rsidRDefault="003A1A85" w:rsidP="003A1A85">
            <w:pPr>
              <w:pStyle w:val="Heading1"/>
              <w:spacing w:before="0"/>
              <w:rPr>
                <w:b w:val="0"/>
                <w:bCs w:val="0"/>
                <w:color w:val="auto"/>
                <w:sz w:val="24"/>
                <w:szCs w:val="24"/>
              </w:rPr>
            </w:pPr>
            <w:r w:rsidRPr="00DE3986">
              <w:rPr>
                <w:b w:val="0"/>
                <w:bCs w:val="0"/>
                <w:color w:val="auto"/>
                <w:sz w:val="24"/>
                <w:szCs w:val="24"/>
              </w:rPr>
              <w:t>Special Requests or Notes:</w:t>
            </w:r>
          </w:p>
        </w:tc>
        <w:tc>
          <w:tcPr>
            <w:tcW w:w="7370" w:type="dxa"/>
            <w:gridSpan w:val="9"/>
            <w:tcBorders>
              <w:top w:val="single" w:sz="4" w:space="0" w:color="auto"/>
              <w:bottom w:val="single" w:sz="4" w:space="0" w:color="auto"/>
            </w:tcBorders>
          </w:tcPr>
          <w:p w14:paraId="26A1344E" w14:textId="77777777" w:rsidR="003A1A85" w:rsidRPr="00DE3986" w:rsidRDefault="003A1A85" w:rsidP="003A1A85">
            <w:pPr>
              <w:pStyle w:val="Heading1"/>
              <w:spacing w:before="0"/>
              <w:rPr>
                <w:b w:val="0"/>
                <w:bCs w:val="0"/>
                <w:color w:val="auto"/>
                <w:sz w:val="24"/>
                <w:szCs w:val="24"/>
              </w:rPr>
            </w:pPr>
          </w:p>
        </w:tc>
      </w:tr>
    </w:tbl>
    <w:p w14:paraId="52D5852A" w14:textId="77777777" w:rsidR="004D0C5A" w:rsidRDefault="004D0C5A" w:rsidP="004D0C5A">
      <w:pPr>
        <w:pStyle w:val="Heading1"/>
        <w:spacing w:before="0" w:line="240" w:lineRule="auto"/>
      </w:pPr>
    </w:p>
    <w:p w14:paraId="17ED2D22" w14:textId="281899EB" w:rsidR="00F51FEB" w:rsidRDefault="007764CF" w:rsidP="004D0C5A">
      <w:pPr>
        <w:pStyle w:val="Heading1"/>
        <w:spacing w:before="0" w:line="240" w:lineRule="auto"/>
      </w:pPr>
      <w:r>
        <w:t>4. Hospitality Options</w:t>
      </w:r>
    </w:p>
    <w:p w14:paraId="3611C48A" w14:textId="77777777" w:rsidR="003A1A85" w:rsidRPr="001369FE" w:rsidRDefault="007764CF" w:rsidP="001369FE">
      <w:pPr>
        <w:spacing w:after="0" w:line="240" w:lineRule="auto"/>
        <w:rPr>
          <w:sz w:val="16"/>
          <w:szCs w:val="16"/>
        </w:rPr>
      </w:pPr>
      <w:r>
        <w:t>If you wish to include beverages or light refreshments, please indicate below.</w:t>
      </w:r>
      <w:r>
        <w:br/>
        <w:t>Final pricing and availability will be confirmed upon approval.</w:t>
      </w:r>
      <w:r w:rsidR="003A1A85">
        <w:t xml:space="preserve">  (see attached pricing).</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0340"/>
      </w:tblGrid>
      <w:tr w:rsidR="003A1A85" w14:paraId="0313920F" w14:textId="77777777" w:rsidTr="003A1A85">
        <w:tc>
          <w:tcPr>
            <w:tcW w:w="450" w:type="dxa"/>
            <w:tcBorders>
              <w:top w:val="single" w:sz="4" w:space="0" w:color="auto"/>
              <w:left w:val="single" w:sz="4" w:space="0" w:color="auto"/>
              <w:bottom w:val="single" w:sz="4" w:space="0" w:color="auto"/>
              <w:right w:val="single" w:sz="4" w:space="0" w:color="auto"/>
            </w:tcBorders>
          </w:tcPr>
          <w:p w14:paraId="62ADA4E4" w14:textId="206343E9" w:rsidR="003A1A85" w:rsidRDefault="003A1A85" w:rsidP="00EF58C8">
            <w:pPr>
              <w:pStyle w:val="Heading1"/>
              <w:spacing w:before="0"/>
              <w:rPr>
                <w:b w:val="0"/>
                <w:bCs w:val="0"/>
                <w:color w:val="auto"/>
              </w:rPr>
            </w:pPr>
          </w:p>
        </w:tc>
        <w:tc>
          <w:tcPr>
            <w:tcW w:w="10340" w:type="dxa"/>
            <w:tcBorders>
              <w:left w:val="single" w:sz="4" w:space="0" w:color="auto"/>
            </w:tcBorders>
          </w:tcPr>
          <w:p w14:paraId="3A9BB8F6" w14:textId="77C0DC6C" w:rsidR="003A1A85" w:rsidRPr="003A1A85" w:rsidRDefault="003A1A85" w:rsidP="00EF58C8">
            <w:pPr>
              <w:pStyle w:val="Heading1"/>
              <w:spacing w:before="0"/>
              <w:rPr>
                <w:b w:val="0"/>
                <w:bCs w:val="0"/>
                <w:color w:val="auto"/>
                <w:sz w:val="22"/>
                <w:szCs w:val="22"/>
              </w:rPr>
            </w:pPr>
            <w:r w:rsidRPr="003A1A85">
              <w:rPr>
                <w:b w:val="0"/>
                <w:bCs w:val="0"/>
                <w:color w:val="auto"/>
                <w:sz w:val="22"/>
                <w:szCs w:val="22"/>
              </w:rPr>
              <w:t>Request SobreMesa Café service (availability not guaranteed)</w:t>
            </w:r>
          </w:p>
        </w:tc>
      </w:tr>
    </w:tbl>
    <w:p w14:paraId="5C21F743" w14:textId="77777777" w:rsidR="004D0C5A" w:rsidRDefault="004D0C5A" w:rsidP="004D0C5A">
      <w:pPr>
        <w:pStyle w:val="Heading1"/>
        <w:spacing w:before="0" w:line="240" w:lineRule="auto"/>
      </w:pPr>
    </w:p>
    <w:p w14:paraId="0BA3E5C7" w14:textId="5ED2E82D" w:rsidR="00F51FEB" w:rsidRDefault="007764CF" w:rsidP="004D0C5A">
      <w:pPr>
        <w:pStyle w:val="Heading1"/>
        <w:spacing w:before="0" w:line="240" w:lineRule="auto"/>
      </w:pPr>
      <w:r>
        <w:t>5. Technology &amp; Media</w:t>
      </w:r>
    </w:p>
    <w:p w14:paraId="4FEC2D54" w14:textId="77777777" w:rsidR="00DE3986" w:rsidRDefault="007764CF">
      <w:r>
        <w:t>Please indicate your anticipated technology needs. Our staff will review your request and contact you if additional details are needed</w:t>
      </w:r>
      <w:r w:rsidR="00DE4DAE">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708"/>
        <w:gridCol w:w="360"/>
        <w:gridCol w:w="1624"/>
        <w:gridCol w:w="360"/>
        <w:gridCol w:w="900"/>
        <w:gridCol w:w="90"/>
        <w:gridCol w:w="360"/>
        <w:gridCol w:w="1260"/>
        <w:gridCol w:w="360"/>
        <w:gridCol w:w="1709"/>
        <w:gridCol w:w="360"/>
        <w:gridCol w:w="1439"/>
      </w:tblGrid>
      <w:tr w:rsidR="001369FE" w:rsidRPr="00DE3986" w14:paraId="03C64133" w14:textId="56017397" w:rsidTr="001369FE">
        <w:tc>
          <w:tcPr>
            <w:tcW w:w="270" w:type="dxa"/>
            <w:tcBorders>
              <w:top w:val="single" w:sz="4" w:space="0" w:color="auto"/>
              <w:left w:val="single" w:sz="4" w:space="0" w:color="auto"/>
              <w:bottom w:val="single" w:sz="4" w:space="0" w:color="auto"/>
              <w:right w:val="single" w:sz="4" w:space="0" w:color="auto"/>
            </w:tcBorders>
          </w:tcPr>
          <w:p w14:paraId="7B34727B" w14:textId="77777777" w:rsidR="00DE3986" w:rsidRPr="00DE3986" w:rsidRDefault="00DE3986" w:rsidP="00EF58C8">
            <w:pPr>
              <w:pStyle w:val="Heading1"/>
              <w:spacing w:before="0"/>
              <w:rPr>
                <w:b w:val="0"/>
                <w:bCs w:val="0"/>
                <w:color w:val="auto"/>
                <w:sz w:val="24"/>
                <w:szCs w:val="24"/>
              </w:rPr>
            </w:pPr>
          </w:p>
        </w:tc>
        <w:tc>
          <w:tcPr>
            <w:tcW w:w="1708" w:type="dxa"/>
            <w:tcBorders>
              <w:left w:val="single" w:sz="4" w:space="0" w:color="auto"/>
              <w:right w:val="single" w:sz="4" w:space="0" w:color="auto"/>
            </w:tcBorders>
          </w:tcPr>
          <w:p w14:paraId="2618D837" w14:textId="2D3E2BFA" w:rsidR="00DE3986" w:rsidRPr="00DE3986" w:rsidRDefault="00DE3986" w:rsidP="00EF58C8">
            <w:pPr>
              <w:pStyle w:val="Heading1"/>
              <w:spacing w:before="0"/>
              <w:rPr>
                <w:b w:val="0"/>
                <w:bCs w:val="0"/>
                <w:color w:val="auto"/>
                <w:sz w:val="24"/>
                <w:szCs w:val="24"/>
              </w:rPr>
            </w:pPr>
            <w:r>
              <w:rPr>
                <w:b w:val="0"/>
                <w:bCs w:val="0"/>
                <w:color w:val="auto"/>
                <w:sz w:val="24"/>
                <w:szCs w:val="24"/>
              </w:rPr>
              <w:t>Sound System</w:t>
            </w:r>
          </w:p>
        </w:tc>
        <w:tc>
          <w:tcPr>
            <w:tcW w:w="360" w:type="dxa"/>
            <w:tcBorders>
              <w:top w:val="single" w:sz="4" w:space="0" w:color="auto"/>
              <w:left w:val="single" w:sz="4" w:space="0" w:color="auto"/>
              <w:bottom w:val="single" w:sz="4" w:space="0" w:color="auto"/>
              <w:right w:val="single" w:sz="4" w:space="0" w:color="auto"/>
            </w:tcBorders>
          </w:tcPr>
          <w:p w14:paraId="222B6F74" w14:textId="77777777" w:rsidR="00DE3986" w:rsidRPr="00DE3986" w:rsidRDefault="00DE3986" w:rsidP="00EF58C8">
            <w:pPr>
              <w:pStyle w:val="Heading1"/>
              <w:spacing w:before="0"/>
              <w:rPr>
                <w:b w:val="0"/>
                <w:bCs w:val="0"/>
                <w:color w:val="auto"/>
                <w:sz w:val="24"/>
                <w:szCs w:val="24"/>
              </w:rPr>
            </w:pPr>
          </w:p>
        </w:tc>
        <w:tc>
          <w:tcPr>
            <w:tcW w:w="1624" w:type="dxa"/>
            <w:tcBorders>
              <w:left w:val="single" w:sz="4" w:space="0" w:color="auto"/>
              <w:right w:val="single" w:sz="4" w:space="0" w:color="auto"/>
            </w:tcBorders>
          </w:tcPr>
          <w:p w14:paraId="775F74D4" w14:textId="55948A73" w:rsidR="00DE3986" w:rsidRPr="00DE3986" w:rsidRDefault="00DE3986" w:rsidP="00EF58C8">
            <w:pPr>
              <w:pStyle w:val="Heading1"/>
              <w:spacing w:before="0"/>
              <w:rPr>
                <w:b w:val="0"/>
                <w:bCs w:val="0"/>
                <w:color w:val="auto"/>
                <w:sz w:val="24"/>
                <w:szCs w:val="24"/>
              </w:rPr>
            </w:pPr>
            <w:r>
              <w:rPr>
                <w:b w:val="0"/>
                <w:bCs w:val="0"/>
                <w:color w:val="auto"/>
                <w:sz w:val="24"/>
                <w:szCs w:val="24"/>
              </w:rPr>
              <w:t>Microphones</w:t>
            </w:r>
          </w:p>
        </w:tc>
        <w:tc>
          <w:tcPr>
            <w:tcW w:w="360" w:type="dxa"/>
            <w:tcBorders>
              <w:top w:val="single" w:sz="4" w:space="0" w:color="auto"/>
              <w:left w:val="single" w:sz="4" w:space="0" w:color="auto"/>
              <w:bottom w:val="single" w:sz="4" w:space="0" w:color="auto"/>
              <w:right w:val="single" w:sz="4" w:space="0" w:color="auto"/>
            </w:tcBorders>
          </w:tcPr>
          <w:p w14:paraId="2411D1FE" w14:textId="77777777" w:rsidR="00DE3986" w:rsidRPr="00DE3986" w:rsidRDefault="00DE3986" w:rsidP="00EF58C8">
            <w:pPr>
              <w:pStyle w:val="Heading1"/>
              <w:spacing w:before="0"/>
              <w:rPr>
                <w:b w:val="0"/>
                <w:bCs w:val="0"/>
                <w:color w:val="auto"/>
                <w:sz w:val="24"/>
                <w:szCs w:val="24"/>
              </w:rPr>
            </w:pPr>
          </w:p>
        </w:tc>
        <w:tc>
          <w:tcPr>
            <w:tcW w:w="990" w:type="dxa"/>
            <w:gridSpan w:val="2"/>
            <w:tcBorders>
              <w:left w:val="single" w:sz="4" w:space="0" w:color="auto"/>
              <w:right w:val="single" w:sz="4" w:space="0" w:color="auto"/>
            </w:tcBorders>
          </w:tcPr>
          <w:p w14:paraId="5AB1C32E" w14:textId="6F3AC6DB" w:rsidR="00DE3986" w:rsidRPr="00DE3986" w:rsidRDefault="00DE3986" w:rsidP="00EF58C8">
            <w:pPr>
              <w:pStyle w:val="Heading1"/>
              <w:spacing w:before="0"/>
              <w:rPr>
                <w:b w:val="0"/>
                <w:bCs w:val="0"/>
                <w:color w:val="auto"/>
                <w:sz w:val="24"/>
                <w:szCs w:val="24"/>
              </w:rPr>
            </w:pPr>
            <w:r>
              <w:rPr>
                <w:b w:val="0"/>
                <w:bCs w:val="0"/>
                <w:color w:val="auto"/>
                <w:sz w:val="24"/>
                <w:szCs w:val="24"/>
              </w:rPr>
              <w:t>Lighting</w:t>
            </w:r>
          </w:p>
        </w:tc>
        <w:tc>
          <w:tcPr>
            <w:tcW w:w="360" w:type="dxa"/>
            <w:tcBorders>
              <w:top w:val="single" w:sz="4" w:space="0" w:color="auto"/>
              <w:left w:val="single" w:sz="4" w:space="0" w:color="auto"/>
              <w:bottom w:val="single" w:sz="4" w:space="0" w:color="auto"/>
              <w:right w:val="single" w:sz="4" w:space="0" w:color="auto"/>
            </w:tcBorders>
          </w:tcPr>
          <w:p w14:paraId="7099A79B" w14:textId="77777777" w:rsidR="00DE3986" w:rsidRPr="00DE3986" w:rsidRDefault="00DE3986" w:rsidP="00EF58C8">
            <w:pPr>
              <w:pStyle w:val="Heading1"/>
              <w:spacing w:before="0"/>
              <w:rPr>
                <w:b w:val="0"/>
                <w:bCs w:val="0"/>
                <w:color w:val="auto"/>
                <w:sz w:val="24"/>
                <w:szCs w:val="24"/>
              </w:rPr>
            </w:pPr>
          </w:p>
        </w:tc>
        <w:tc>
          <w:tcPr>
            <w:tcW w:w="1260" w:type="dxa"/>
            <w:tcBorders>
              <w:left w:val="single" w:sz="4" w:space="0" w:color="auto"/>
              <w:right w:val="single" w:sz="4" w:space="0" w:color="auto"/>
            </w:tcBorders>
          </w:tcPr>
          <w:p w14:paraId="51BFD4BA" w14:textId="53F6EB85" w:rsidR="00DE3986" w:rsidRPr="00DE3986" w:rsidRDefault="00DE3986" w:rsidP="00EF58C8">
            <w:pPr>
              <w:pStyle w:val="Heading1"/>
              <w:spacing w:before="0"/>
              <w:rPr>
                <w:b w:val="0"/>
                <w:bCs w:val="0"/>
                <w:color w:val="auto"/>
                <w:sz w:val="24"/>
                <w:szCs w:val="24"/>
              </w:rPr>
            </w:pPr>
            <w:r>
              <w:rPr>
                <w:b w:val="0"/>
                <w:bCs w:val="0"/>
                <w:color w:val="auto"/>
                <w:sz w:val="24"/>
                <w:szCs w:val="24"/>
              </w:rPr>
              <w:t>Projection</w:t>
            </w:r>
          </w:p>
        </w:tc>
        <w:tc>
          <w:tcPr>
            <w:tcW w:w="360" w:type="dxa"/>
            <w:tcBorders>
              <w:top w:val="single" w:sz="4" w:space="0" w:color="auto"/>
              <w:left w:val="single" w:sz="4" w:space="0" w:color="auto"/>
              <w:bottom w:val="single" w:sz="4" w:space="0" w:color="auto"/>
              <w:right w:val="single" w:sz="4" w:space="0" w:color="auto"/>
            </w:tcBorders>
          </w:tcPr>
          <w:p w14:paraId="4750C14E" w14:textId="77777777" w:rsidR="00DE3986" w:rsidRPr="00DE3986" w:rsidRDefault="00DE3986" w:rsidP="00EF58C8">
            <w:pPr>
              <w:pStyle w:val="Heading1"/>
              <w:spacing w:before="0"/>
              <w:rPr>
                <w:b w:val="0"/>
                <w:bCs w:val="0"/>
                <w:color w:val="auto"/>
                <w:sz w:val="24"/>
                <w:szCs w:val="24"/>
              </w:rPr>
            </w:pPr>
          </w:p>
        </w:tc>
        <w:tc>
          <w:tcPr>
            <w:tcW w:w="1709" w:type="dxa"/>
            <w:tcBorders>
              <w:left w:val="single" w:sz="4" w:space="0" w:color="auto"/>
              <w:right w:val="single" w:sz="4" w:space="0" w:color="auto"/>
            </w:tcBorders>
          </w:tcPr>
          <w:p w14:paraId="0014B018" w14:textId="5FB730B8" w:rsidR="00DE3986" w:rsidRPr="00DE3986" w:rsidRDefault="00DE3986" w:rsidP="00EF58C8">
            <w:pPr>
              <w:pStyle w:val="Heading1"/>
              <w:spacing w:before="0"/>
              <w:rPr>
                <w:b w:val="0"/>
                <w:bCs w:val="0"/>
                <w:color w:val="auto"/>
                <w:sz w:val="24"/>
                <w:szCs w:val="24"/>
              </w:rPr>
            </w:pPr>
            <w:r>
              <w:rPr>
                <w:b w:val="0"/>
                <w:bCs w:val="0"/>
                <w:color w:val="auto"/>
                <w:sz w:val="24"/>
                <w:szCs w:val="24"/>
              </w:rPr>
              <w:t>Video Playback</w:t>
            </w:r>
          </w:p>
        </w:tc>
        <w:tc>
          <w:tcPr>
            <w:tcW w:w="360" w:type="dxa"/>
            <w:tcBorders>
              <w:top w:val="single" w:sz="4" w:space="0" w:color="auto"/>
              <w:left w:val="single" w:sz="4" w:space="0" w:color="auto"/>
              <w:bottom w:val="single" w:sz="4" w:space="0" w:color="auto"/>
              <w:right w:val="single" w:sz="4" w:space="0" w:color="auto"/>
            </w:tcBorders>
          </w:tcPr>
          <w:p w14:paraId="34B44BA1" w14:textId="4DDDCCB5" w:rsidR="00DE3986" w:rsidRPr="00DE3986" w:rsidRDefault="00DE3986" w:rsidP="00EF58C8">
            <w:pPr>
              <w:pStyle w:val="Heading1"/>
              <w:spacing w:before="0"/>
              <w:rPr>
                <w:b w:val="0"/>
                <w:bCs w:val="0"/>
                <w:color w:val="auto"/>
                <w:sz w:val="24"/>
                <w:szCs w:val="24"/>
              </w:rPr>
            </w:pPr>
          </w:p>
        </w:tc>
        <w:tc>
          <w:tcPr>
            <w:tcW w:w="1439" w:type="dxa"/>
            <w:tcBorders>
              <w:left w:val="single" w:sz="4" w:space="0" w:color="auto"/>
            </w:tcBorders>
          </w:tcPr>
          <w:p w14:paraId="10BC5C5F" w14:textId="51031C43" w:rsidR="00DE3986" w:rsidRDefault="00DE3986" w:rsidP="00EF58C8">
            <w:pPr>
              <w:pStyle w:val="Heading1"/>
              <w:spacing w:before="0"/>
              <w:rPr>
                <w:b w:val="0"/>
                <w:bCs w:val="0"/>
                <w:color w:val="auto"/>
                <w:sz w:val="24"/>
                <w:szCs w:val="24"/>
              </w:rPr>
            </w:pPr>
            <w:r>
              <w:rPr>
                <w:b w:val="0"/>
                <w:bCs w:val="0"/>
                <w:color w:val="auto"/>
                <w:sz w:val="24"/>
                <w:szCs w:val="24"/>
              </w:rPr>
              <w:t>WiFi Access</w:t>
            </w:r>
          </w:p>
        </w:tc>
      </w:tr>
      <w:tr w:rsidR="001369FE" w:rsidRPr="00DE3986" w14:paraId="366E27A2" w14:textId="339BD0F5" w:rsidTr="001369FE">
        <w:tc>
          <w:tcPr>
            <w:tcW w:w="270" w:type="dxa"/>
            <w:tcBorders>
              <w:top w:val="single" w:sz="4" w:space="0" w:color="auto"/>
              <w:left w:val="single" w:sz="4" w:space="0" w:color="auto"/>
              <w:bottom w:val="single" w:sz="4" w:space="0" w:color="auto"/>
              <w:right w:val="single" w:sz="4" w:space="0" w:color="auto"/>
            </w:tcBorders>
          </w:tcPr>
          <w:p w14:paraId="67BFFD3E" w14:textId="712F69DF" w:rsidR="001369FE" w:rsidRPr="00DE3986" w:rsidRDefault="001369FE" w:rsidP="00EF58C8">
            <w:pPr>
              <w:rPr>
                <w:sz w:val="24"/>
                <w:szCs w:val="24"/>
              </w:rPr>
            </w:pPr>
          </w:p>
        </w:tc>
        <w:tc>
          <w:tcPr>
            <w:tcW w:w="3692" w:type="dxa"/>
            <w:gridSpan w:val="3"/>
            <w:tcBorders>
              <w:left w:val="single" w:sz="4" w:space="0" w:color="auto"/>
              <w:right w:val="single" w:sz="4" w:space="0" w:color="auto"/>
            </w:tcBorders>
          </w:tcPr>
          <w:p w14:paraId="4B632ACF" w14:textId="776200BC" w:rsidR="001369FE" w:rsidRPr="00DE3986" w:rsidRDefault="001369FE" w:rsidP="00EF58C8">
            <w:pPr>
              <w:rPr>
                <w:sz w:val="24"/>
                <w:szCs w:val="24"/>
              </w:rPr>
            </w:pPr>
            <w:r>
              <w:rPr>
                <w:sz w:val="24"/>
                <w:szCs w:val="24"/>
              </w:rPr>
              <w:t>Livestream/Recording Request</w:t>
            </w:r>
          </w:p>
        </w:tc>
        <w:tc>
          <w:tcPr>
            <w:tcW w:w="360" w:type="dxa"/>
            <w:tcBorders>
              <w:top w:val="single" w:sz="4" w:space="0" w:color="auto"/>
              <w:left w:val="single" w:sz="4" w:space="0" w:color="auto"/>
              <w:bottom w:val="single" w:sz="4" w:space="0" w:color="auto"/>
              <w:right w:val="single" w:sz="4" w:space="0" w:color="auto"/>
            </w:tcBorders>
          </w:tcPr>
          <w:p w14:paraId="22DE6CC1" w14:textId="77777777" w:rsidR="001369FE" w:rsidRPr="00DE3986" w:rsidRDefault="001369FE" w:rsidP="00EF58C8">
            <w:pPr>
              <w:rPr>
                <w:sz w:val="24"/>
                <w:szCs w:val="24"/>
              </w:rPr>
            </w:pPr>
          </w:p>
        </w:tc>
        <w:tc>
          <w:tcPr>
            <w:tcW w:w="900" w:type="dxa"/>
            <w:tcBorders>
              <w:left w:val="single" w:sz="4" w:space="0" w:color="auto"/>
            </w:tcBorders>
          </w:tcPr>
          <w:p w14:paraId="4CE9E103" w14:textId="16E5B43A" w:rsidR="001369FE" w:rsidRPr="00DE3986" w:rsidRDefault="001369FE" w:rsidP="00EF58C8">
            <w:pPr>
              <w:rPr>
                <w:sz w:val="24"/>
                <w:szCs w:val="24"/>
              </w:rPr>
            </w:pPr>
            <w:r>
              <w:rPr>
                <w:sz w:val="24"/>
                <w:szCs w:val="24"/>
              </w:rPr>
              <w:t>Other</w:t>
            </w:r>
          </w:p>
        </w:tc>
        <w:tc>
          <w:tcPr>
            <w:tcW w:w="5578" w:type="dxa"/>
            <w:gridSpan w:val="7"/>
            <w:tcBorders>
              <w:bottom w:val="single" w:sz="4" w:space="0" w:color="auto"/>
            </w:tcBorders>
          </w:tcPr>
          <w:p w14:paraId="7BAC166D" w14:textId="77777777" w:rsidR="001369FE" w:rsidRDefault="001369FE" w:rsidP="00EF58C8">
            <w:pPr>
              <w:rPr>
                <w:sz w:val="24"/>
                <w:szCs w:val="24"/>
              </w:rPr>
            </w:pPr>
          </w:p>
        </w:tc>
      </w:tr>
    </w:tbl>
    <w:p w14:paraId="29B2B32D" w14:textId="4171C4A6" w:rsidR="00F51FEB" w:rsidRDefault="007764CF" w:rsidP="004D0C5A">
      <w:pPr>
        <w:spacing w:after="0" w:line="240" w:lineRule="auto"/>
      </w:pPr>
      <w:r>
        <w:t>No equipment may be removed from church property.</w:t>
      </w:r>
    </w:p>
    <w:p w14:paraId="7369E3C9" w14:textId="77777777" w:rsidR="004D0C5A" w:rsidRDefault="004D0C5A" w:rsidP="004D0C5A">
      <w:pPr>
        <w:pStyle w:val="Heading1"/>
        <w:spacing w:before="0" w:line="240" w:lineRule="auto"/>
      </w:pPr>
    </w:p>
    <w:p w14:paraId="479086F2" w14:textId="39079848" w:rsidR="00F51FEB" w:rsidRDefault="007764CF" w:rsidP="004D0C5A">
      <w:pPr>
        <w:pStyle w:val="Heading1"/>
        <w:spacing w:before="0" w:line="240" w:lineRule="auto"/>
      </w:pPr>
      <w:r>
        <w:t>6. Promotion (Only for Church-Approved Collaborative Events)</w:t>
      </w:r>
    </w:p>
    <w:p w14:paraId="0F65AF52" w14:textId="77777777" w:rsidR="001369FE" w:rsidRDefault="007764CF" w:rsidP="004D0C5A">
      <w:pPr>
        <w:spacing w:after="0" w:line="240" w:lineRule="auto"/>
      </w:pPr>
      <w:r>
        <w:t>If your event is co-sponsored by Lake Deaton UMC and you would like limited promotion through church channels, please indicate below. Requests are subject to approval and scheduling availability.</w:t>
      </w:r>
      <w:r>
        <w:br/>
      </w:r>
    </w:p>
    <w:tbl>
      <w:tblPr>
        <w:tblStyle w:val="TableGrid"/>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1894"/>
        <w:gridCol w:w="360"/>
        <w:gridCol w:w="1355"/>
        <w:gridCol w:w="2605"/>
        <w:gridCol w:w="360"/>
        <w:gridCol w:w="2070"/>
        <w:gridCol w:w="360"/>
        <w:gridCol w:w="1535"/>
      </w:tblGrid>
      <w:tr w:rsidR="001369FE" w:rsidRPr="00DE3986" w14:paraId="22E1DC0B" w14:textId="77777777" w:rsidTr="007E6CC1">
        <w:trPr>
          <w:trHeight w:val="423"/>
        </w:trPr>
        <w:tc>
          <w:tcPr>
            <w:tcW w:w="351" w:type="dxa"/>
            <w:tcBorders>
              <w:top w:val="single" w:sz="4" w:space="0" w:color="auto"/>
              <w:left w:val="single" w:sz="4" w:space="0" w:color="auto"/>
              <w:bottom w:val="single" w:sz="4" w:space="0" w:color="auto"/>
              <w:right w:val="single" w:sz="4" w:space="0" w:color="auto"/>
            </w:tcBorders>
          </w:tcPr>
          <w:p w14:paraId="4B0389AC" w14:textId="77777777" w:rsidR="001369FE" w:rsidRPr="00DE3986" w:rsidRDefault="001369FE" w:rsidP="00EF58C8">
            <w:pPr>
              <w:pStyle w:val="Heading1"/>
              <w:spacing w:before="0"/>
              <w:rPr>
                <w:b w:val="0"/>
                <w:bCs w:val="0"/>
                <w:color w:val="auto"/>
                <w:sz w:val="24"/>
                <w:szCs w:val="24"/>
              </w:rPr>
            </w:pPr>
            <w:r w:rsidRPr="00DE3986">
              <w:rPr>
                <w:rFonts w:asciiTheme="minorHAnsi" w:eastAsiaTheme="minorEastAsia" w:hAnsiTheme="minorHAnsi" w:cstheme="minorBidi"/>
                <w:b w:val="0"/>
                <w:bCs w:val="0"/>
                <w:color w:val="auto"/>
                <w:sz w:val="24"/>
                <w:szCs w:val="24"/>
              </w:rPr>
              <w:br w:type="page"/>
            </w:r>
          </w:p>
        </w:tc>
        <w:tc>
          <w:tcPr>
            <w:tcW w:w="1894" w:type="dxa"/>
            <w:tcBorders>
              <w:left w:val="single" w:sz="4" w:space="0" w:color="auto"/>
              <w:right w:val="single" w:sz="4" w:space="0" w:color="auto"/>
            </w:tcBorders>
          </w:tcPr>
          <w:p w14:paraId="61C55DC1" w14:textId="73F641C7" w:rsidR="001369FE" w:rsidRPr="00DE3986" w:rsidRDefault="001369FE" w:rsidP="00EF58C8">
            <w:pPr>
              <w:pStyle w:val="Heading1"/>
              <w:spacing w:before="0"/>
              <w:rPr>
                <w:b w:val="0"/>
                <w:bCs w:val="0"/>
                <w:color w:val="auto"/>
                <w:sz w:val="24"/>
                <w:szCs w:val="24"/>
              </w:rPr>
            </w:pPr>
            <w:r>
              <w:rPr>
                <w:b w:val="0"/>
                <w:bCs w:val="0"/>
                <w:color w:val="auto"/>
                <w:sz w:val="24"/>
                <w:szCs w:val="24"/>
              </w:rPr>
              <w:t>Church Website</w:t>
            </w:r>
          </w:p>
        </w:tc>
        <w:tc>
          <w:tcPr>
            <w:tcW w:w="360" w:type="dxa"/>
            <w:tcBorders>
              <w:top w:val="single" w:sz="4" w:space="0" w:color="auto"/>
              <w:left w:val="single" w:sz="4" w:space="0" w:color="auto"/>
              <w:bottom w:val="single" w:sz="4" w:space="0" w:color="auto"/>
              <w:right w:val="single" w:sz="4" w:space="0" w:color="auto"/>
            </w:tcBorders>
          </w:tcPr>
          <w:p w14:paraId="6BAA9FE2" w14:textId="77777777" w:rsidR="001369FE" w:rsidRPr="00DE3986" w:rsidRDefault="001369FE" w:rsidP="00EF58C8">
            <w:pPr>
              <w:pStyle w:val="Heading1"/>
              <w:spacing w:before="0"/>
              <w:rPr>
                <w:b w:val="0"/>
                <w:bCs w:val="0"/>
                <w:color w:val="auto"/>
                <w:sz w:val="24"/>
                <w:szCs w:val="24"/>
              </w:rPr>
            </w:pPr>
          </w:p>
        </w:tc>
        <w:tc>
          <w:tcPr>
            <w:tcW w:w="3960" w:type="dxa"/>
            <w:gridSpan w:val="2"/>
            <w:tcBorders>
              <w:left w:val="single" w:sz="4" w:space="0" w:color="auto"/>
              <w:right w:val="single" w:sz="4" w:space="0" w:color="auto"/>
            </w:tcBorders>
          </w:tcPr>
          <w:p w14:paraId="0BC49B17" w14:textId="4BC4A916" w:rsidR="001369FE" w:rsidRPr="00DE3986" w:rsidRDefault="001369FE" w:rsidP="00EF58C8">
            <w:pPr>
              <w:pStyle w:val="Heading1"/>
              <w:spacing w:before="0"/>
              <w:rPr>
                <w:b w:val="0"/>
                <w:bCs w:val="0"/>
                <w:color w:val="auto"/>
                <w:sz w:val="24"/>
                <w:szCs w:val="24"/>
              </w:rPr>
            </w:pPr>
            <w:r>
              <w:rPr>
                <w:b w:val="0"/>
                <w:bCs w:val="0"/>
                <w:color w:val="auto"/>
                <w:sz w:val="24"/>
                <w:szCs w:val="24"/>
              </w:rPr>
              <w:t>Lake Deaton Happenings Newsletter</w:t>
            </w:r>
          </w:p>
        </w:tc>
        <w:tc>
          <w:tcPr>
            <w:tcW w:w="360" w:type="dxa"/>
            <w:tcBorders>
              <w:top w:val="single" w:sz="4" w:space="0" w:color="auto"/>
              <w:left w:val="single" w:sz="4" w:space="0" w:color="auto"/>
              <w:bottom w:val="single" w:sz="4" w:space="0" w:color="auto"/>
              <w:right w:val="single" w:sz="4" w:space="0" w:color="auto"/>
            </w:tcBorders>
          </w:tcPr>
          <w:p w14:paraId="107E69BF" w14:textId="77777777" w:rsidR="001369FE" w:rsidRPr="00DE3986" w:rsidRDefault="001369FE" w:rsidP="00EF58C8">
            <w:pPr>
              <w:pStyle w:val="Heading1"/>
              <w:spacing w:before="0"/>
              <w:rPr>
                <w:b w:val="0"/>
                <w:bCs w:val="0"/>
                <w:color w:val="auto"/>
                <w:sz w:val="24"/>
                <w:szCs w:val="24"/>
              </w:rPr>
            </w:pPr>
          </w:p>
        </w:tc>
        <w:tc>
          <w:tcPr>
            <w:tcW w:w="2070" w:type="dxa"/>
            <w:tcBorders>
              <w:left w:val="single" w:sz="4" w:space="0" w:color="auto"/>
              <w:right w:val="single" w:sz="4" w:space="0" w:color="auto"/>
            </w:tcBorders>
          </w:tcPr>
          <w:p w14:paraId="5CAB7431" w14:textId="2A2DD5B9" w:rsidR="001369FE" w:rsidRPr="00DE3986" w:rsidRDefault="001369FE" w:rsidP="00EF58C8">
            <w:pPr>
              <w:pStyle w:val="Heading1"/>
              <w:spacing w:before="0"/>
              <w:rPr>
                <w:b w:val="0"/>
                <w:bCs w:val="0"/>
                <w:color w:val="auto"/>
                <w:sz w:val="24"/>
                <w:szCs w:val="24"/>
              </w:rPr>
            </w:pPr>
            <w:r>
              <w:rPr>
                <w:b w:val="0"/>
                <w:bCs w:val="0"/>
                <w:color w:val="auto"/>
                <w:sz w:val="24"/>
                <w:szCs w:val="24"/>
              </w:rPr>
              <w:t>Pre-Service Slide</w:t>
            </w:r>
          </w:p>
        </w:tc>
        <w:tc>
          <w:tcPr>
            <w:tcW w:w="360" w:type="dxa"/>
            <w:tcBorders>
              <w:top w:val="single" w:sz="4" w:space="0" w:color="auto"/>
              <w:left w:val="single" w:sz="4" w:space="0" w:color="auto"/>
              <w:bottom w:val="single" w:sz="4" w:space="0" w:color="auto"/>
              <w:right w:val="single" w:sz="4" w:space="0" w:color="auto"/>
            </w:tcBorders>
          </w:tcPr>
          <w:p w14:paraId="3895514B" w14:textId="77777777" w:rsidR="001369FE" w:rsidRPr="00DE3986" w:rsidRDefault="001369FE" w:rsidP="00EF58C8">
            <w:pPr>
              <w:pStyle w:val="Heading1"/>
              <w:spacing w:before="0"/>
              <w:rPr>
                <w:b w:val="0"/>
                <w:bCs w:val="0"/>
                <w:color w:val="auto"/>
                <w:sz w:val="24"/>
                <w:szCs w:val="24"/>
              </w:rPr>
            </w:pPr>
          </w:p>
        </w:tc>
        <w:tc>
          <w:tcPr>
            <w:tcW w:w="1535" w:type="dxa"/>
            <w:tcBorders>
              <w:left w:val="single" w:sz="4" w:space="0" w:color="auto"/>
            </w:tcBorders>
          </w:tcPr>
          <w:p w14:paraId="535C8DC0" w14:textId="6626FC87" w:rsidR="001369FE" w:rsidRPr="00DE3986" w:rsidRDefault="001369FE" w:rsidP="00EF58C8">
            <w:pPr>
              <w:pStyle w:val="Heading1"/>
              <w:spacing w:before="0"/>
              <w:rPr>
                <w:b w:val="0"/>
                <w:bCs w:val="0"/>
                <w:color w:val="auto"/>
                <w:sz w:val="24"/>
                <w:szCs w:val="24"/>
              </w:rPr>
            </w:pPr>
            <w:r>
              <w:rPr>
                <w:b w:val="0"/>
                <w:bCs w:val="0"/>
                <w:color w:val="auto"/>
                <w:sz w:val="24"/>
                <w:szCs w:val="24"/>
              </w:rPr>
              <w:t>Social Media</w:t>
            </w:r>
          </w:p>
        </w:tc>
      </w:tr>
      <w:tr w:rsidR="007E6CC1" w14:paraId="3C1675A3" w14:textId="77777777" w:rsidTr="003F60F8">
        <w:tc>
          <w:tcPr>
            <w:tcW w:w="3960" w:type="dxa"/>
            <w:gridSpan w:val="4"/>
          </w:tcPr>
          <w:p w14:paraId="6B420BBB" w14:textId="010BB97B" w:rsidR="007E6CC1" w:rsidRDefault="007E6CC1">
            <w:r>
              <w:t>Short Event Blurb (100 words max):</w:t>
            </w:r>
          </w:p>
        </w:tc>
        <w:tc>
          <w:tcPr>
            <w:tcW w:w="6930" w:type="dxa"/>
            <w:gridSpan w:val="5"/>
            <w:tcBorders>
              <w:bottom w:val="single" w:sz="4" w:space="0" w:color="auto"/>
            </w:tcBorders>
          </w:tcPr>
          <w:p w14:paraId="5FC8F972" w14:textId="77777777" w:rsidR="007E6CC1" w:rsidRDefault="007E6CC1"/>
        </w:tc>
      </w:tr>
      <w:tr w:rsidR="007E6CC1" w14:paraId="6FDFB196" w14:textId="77777777" w:rsidTr="003F60F8">
        <w:tblPrEx>
          <w:tblBorders>
            <w:bottom w:val="single" w:sz="4" w:space="0" w:color="auto"/>
          </w:tblBorders>
        </w:tblPrEx>
        <w:tc>
          <w:tcPr>
            <w:tcW w:w="10890" w:type="dxa"/>
            <w:gridSpan w:val="9"/>
            <w:tcBorders>
              <w:bottom w:val="single" w:sz="4" w:space="0" w:color="auto"/>
            </w:tcBorders>
          </w:tcPr>
          <w:p w14:paraId="09788700" w14:textId="77777777" w:rsidR="007E6CC1" w:rsidRDefault="007E6CC1"/>
        </w:tc>
      </w:tr>
      <w:tr w:rsidR="007E6CC1" w14:paraId="1D549944" w14:textId="77777777" w:rsidTr="003F60F8">
        <w:tblPrEx>
          <w:tblBorders>
            <w:bottom w:val="single" w:sz="4" w:space="0" w:color="auto"/>
          </w:tblBorders>
        </w:tblPrEx>
        <w:tc>
          <w:tcPr>
            <w:tcW w:w="10890" w:type="dxa"/>
            <w:gridSpan w:val="9"/>
            <w:tcBorders>
              <w:top w:val="single" w:sz="4" w:space="0" w:color="auto"/>
            </w:tcBorders>
          </w:tcPr>
          <w:p w14:paraId="55724F2F" w14:textId="77777777" w:rsidR="007E6CC1" w:rsidRDefault="007E6CC1"/>
        </w:tc>
      </w:tr>
    </w:tbl>
    <w:p w14:paraId="1F84412B" w14:textId="77777777" w:rsidR="007E6CC1" w:rsidRPr="007E6CC1" w:rsidRDefault="007E6CC1" w:rsidP="007E6CC1">
      <w:pPr>
        <w:spacing w:after="0" w:line="240" w:lineRule="auto"/>
        <w:rPr>
          <w:sz w:val="16"/>
          <w:szCs w:val="16"/>
        </w:rPr>
      </w:pPr>
    </w:p>
    <w:tbl>
      <w:tblPr>
        <w:tblStyle w:val="TableGrid"/>
        <w:tblW w:w="108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2790"/>
        <w:gridCol w:w="1260"/>
        <w:gridCol w:w="3690"/>
      </w:tblGrid>
      <w:tr w:rsidR="003F60F8" w14:paraId="5FBBDC0E" w14:textId="024E6F57" w:rsidTr="003F60F8">
        <w:tc>
          <w:tcPr>
            <w:tcW w:w="3155" w:type="dxa"/>
          </w:tcPr>
          <w:p w14:paraId="3599E36E" w14:textId="5622DD15" w:rsidR="003F60F8" w:rsidRDefault="003F60F8" w:rsidP="00EF58C8">
            <w:r>
              <w:t>Date to Begin Promotion:</w:t>
            </w:r>
          </w:p>
        </w:tc>
        <w:tc>
          <w:tcPr>
            <w:tcW w:w="2790" w:type="dxa"/>
            <w:tcBorders>
              <w:bottom w:val="single" w:sz="4" w:space="0" w:color="auto"/>
            </w:tcBorders>
          </w:tcPr>
          <w:p w14:paraId="6BB6D2A4" w14:textId="77777777" w:rsidR="003F60F8" w:rsidRDefault="003F60F8" w:rsidP="00EF58C8"/>
        </w:tc>
        <w:tc>
          <w:tcPr>
            <w:tcW w:w="1260" w:type="dxa"/>
          </w:tcPr>
          <w:p w14:paraId="04A36CDD" w14:textId="4287D25E" w:rsidR="003F60F8" w:rsidRDefault="003F60F8" w:rsidP="003F60F8">
            <w:pPr>
              <w:jc w:val="right"/>
            </w:pPr>
            <w:r>
              <w:t>End Date:</w:t>
            </w:r>
          </w:p>
        </w:tc>
        <w:tc>
          <w:tcPr>
            <w:tcW w:w="3690" w:type="dxa"/>
            <w:tcBorders>
              <w:bottom w:val="single" w:sz="4" w:space="0" w:color="auto"/>
            </w:tcBorders>
          </w:tcPr>
          <w:p w14:paraId="1611FD0D" w14:textId="77777777" w:rsidR="003F60F8" w:rsidRDefault="003F60F8" w:rsidP="00EF58C8"/>
        </w:tc>
      </w:tr>
    </w:tbl>
    <w:p w14:paraId="5D576963" w14:textId="77777777" w:rsidR="004D0C5A" w:rsidRDefault="004D0C5A" w:rsidP="004D0C5A">
      <w:pPr>
        <w:pStyle w:val="Heading1"/>
        <w:spacing w:before="0" w:line="240" w:lineRule="auto"/>
      </w:pPr>
    </w:p>
    <w:p w14:paraId="26BD29F9" w14:textId="0E39E01D" w:rsidR="00F51FEB" w:rsidRPr="007E6CC1" w:rsidRDefault="007764CF" w:rsidP="004D0C5A">
      <w:pPr>
        <w:pStyle w:val="Heading1"/>
        <w:spacing w:before="0" w:line="240" w:lineRule="auto"/>
        <w:rPr>
          <w:b w:val="0"/>
          <w:bCs w:val="0"/>
          <w:color w:val="auto"/>
        </w:rPr>
      </w:pPr>
      <w:r>
        <w:t>7. Financial Summary</w:t>
      </w:r>
      <w:r w:rsidR="007E6CC1">
        <w:t xml:space="preserve"> </w:t>
      </w:r>
      <w:r w:rsidR="007E6CC1">
        <w:rPr>
          <w:b w:val="0"/>
          <w:bCs w:val="0"/>
          <w:color w:val="auto"/>
        </w:rPr>
        <w:t>(see attached pricing)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600"/>
      </w:tblGrid>
      <w:tr w:rsidR="004D0C5A" w:rsidRPr="004D0C5A" w14:paraId="5C5504B3" w14:textId="77777777" w:rsidTr="004D0C5A">
        <w:tc>
          <w:tcPr>
            <w:tcW w:w="3775" w:type="dxa"/>
          </w:tcPr>
          <w:p w14:paraId="72AB16D3" w14:textId="6B704718" w:rsidR="004D0C5A" w:rsidRPr="004D0C5A" w:rsidRDefault="004D0C5A">
            <w:pPr>
              <w:rPr>
                <w:b/>
                <w:bCs/>
              </w:rPr>
            </w:pPr>
            <w:r w:rsidRPr="004D0C5A">
              <w:rPr>
                <w:b/>
                <w:bCs/>
              </w:rPr>
              <w:t xml:space="preserve">Item / Description </w:t>
            </w:r>
          </w:p>
        </w:tc>
        <w:tc>
          <w:tcPr>
            <w:tcW w:w="3600" w:type="dxa"/>
          </w:tcPr>
          <w:p w14:paraId="2897A300" w14:textId="78D5149C" w:rsidR="004D0C5A" w:rsidRPr="004D0C5A" w:rsidRDefault="004D0C5A">
            <w:pPr>
              <w:rPr>
                <w:b/>
                <w:bCs/>
              </w:rPr>
            </w:pPr>
            <w:r w:rsidRPr="004D0C5A">
              <w:rPr>
                <w:b/>
                <w:bCs/>
              </w:rPr>
              <w:t>Estimated Cost</w:t>
            </w:r>
          </w:p>
        </w:tc>
      </w:tr>
      <w:tr w:rsidR="004D0C5A" w14:paraId="011CC692" w14:textId="77777777" w:rsidTr="004D0C5A">
        <w:tc>
          <w:tcPr>
            <w:tcW w:w="3775" w:type="dxa"/>
          </w:tcPr>
          <w:p w14:paraId="3BAF7542" w14:textId="38254573" w:rsidR="004D0C5A" w:rsidRDefault="004D0C5A">
            <w:r>
              <w:t>Facility Rental Fee:</w:t>
            </w:r>
          </w:p>
        </w:tc>
        <w:tc>
          <w:tcPr>
            <w:tcW w:w="3600" w:type="dxa"/>
            <w:tcBorders>
              <w:bottom w:val="single" w:sz="4" w:space="0" w:color="auto"/>
            </w:tcBorders>
          </w:tcPr>
          <w:p w14:paraId="55322E08" w14:textId="3624C0AA" w:rsidR="004D0C5A" w:rsidRDefault="004D0C5A">
            <w:r>
              <w:t>$</w:t>
            </w:r>
          </w:p>
        </w:tc>
      </w:tr>
      <w:tr w:rsidR="004D0C5A" w14:paraId="63B145D1" w14:textId="77777777" w:rsidTr="004D0C5A">
        <w:tc>
          <w:tcPr>
            <w:tcW w:w="3775" w:type="dxa"/>
          </w:tcPr>
          <w:p w14:paraId="4E4AAD3D" w14:textId="32438194" w:rsidR="004D0C5A" w:rsidRDefault="004D0C5A">
            <w:r>
              <w:t>Hospitality / Supplies</w:t>
            </w:r>
          </w:p>
        </w:tc>
        <w:tc>
          <w:tcPr>
            <w:tcW w:w="3600" w:type="dxa"/>
            <w:tcBorders>
              <w:top w:val="single" w:sz="4" w:space="0" w:color="auto"/>
              <w:bottom w:val="single" w:sz="4" w:space="0" w:color="auto"/>
            </w:tcBorders>
          </w:tcPr>
          <w:p w14:paraId="21E4DAF9" w14:textId="62CED518" w:rsidR="004D0C5A" w:rsidRDefault="004D0C5A">
            <w:r>
              <w:t>$</w:t>
            </w:r>
          </w:p>
        </w:tc>
      </w:tr>
      <w:tr w:rsidR="004D0C5A" w14:paraId="787152DD" w14:textId="77777777" w:rsidTr="004D0C5A">
        <w:tc>
          <w:tcPr>
            <w:tcW w:w="3775" w:type="dxa"/>
          </w:tcPr>
          <w:p w14:paraId="6BDCF0A7" w14:textId="7A90689B" w:rsidR="004D0C5A" w:rsidRDefault="004D0C5A">
            <w:r>
              <w:t>Technology Support</w:t>
            </w:r>
          </w:p>
        </w:tc>
        <w:tc>
          <w:tcPr>
            <w:tcW w:w="3600" w:type="dxa"/>
            <w:tcBorders>
              <w:top w:val="single" w:sz="4" w:space="0" w:color="auto"/>
              <w:bottom w:val="single" w:sz="4" w:space="0" w:color="auto"/>
            </w:tcBorders>
          </w:tcPr>
          <w:p w14:paraId="160928DD" w14:textId="3F97754C" w:rsidR="004D0C5A" w:rsidRDefault="004D0C5A">
            <w:r>
              <w:t>$</w:t>
            </w:r>
          </w:p>
        </w:tc>
      </w:tr>
      <w:tr w:rsidR="004D0C5A" w14:paraId="66EA9476" w14:textId="77777777" w:rsidTr="004D0C5A">
        <w:tc>
          <w:tcPr>
            <w:tcW w:w="3775" w:type="dxa"/>
          </w:tcPr>
          <w:p w14:paraId="0006E280" w14:textId="6DE4FC0D" w:rsidR="004D0C5A" w:rsidRDefault="004D0C5A">
            <w:r>
              <w:t>Total Estimated Cost:</w:t>
            </w:r>
          </w:p>
        </w:tc>
        <w:tc>
          <w:tcPr>
            <w:tcW w:w="3600" w:type="dxa"/>
            <w:tcBorders>
              <w:top w:val="single" w:sz="4" w:space="0" w:color="auto"/>
              <w:bottom w:val="single" w:sz="4" w:space="0" w:color="auto"/>
            </w:tcBorders>
          </w:tcPr>
          <w:p w14:paraId="232BEB32" w14:textId="04A66468" w:rsidR="004D0C5A" w:rsidRDefault="004D0C5A">
            <w:r>
              <w:t>$</w:t>
            </w:r>
          </w:p>
        </w:tc>
      </w:tr>
    </w:tbl>
    <w:p w14:paraId="123F1D3D" w14:textId="77777777" w:rsidR="004D0C5A" w:rsidRDefault="004D0C5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889"/>
        <w:gridCol w:w="2161"/>
        <w:gridCol w:w="3235"/>
      </w:tblGrid>
      <w:tr w:rsidR="004D0C5A" w14:paraId="140B893D" w14:textId="77777777" w:rsidTr="004D0C5A">
        <w:tc>
          <w:tcPr>
            <w:tcW w:w="3505" w:type="dxa"/>
          </w:tcPr>
          <w:p w14:paraId="1249FD24" w14:textId="30F5CA46" w:rsidR="004D0C5A" w:rsidRDefault="004D0C5A">
            <w:r>
              <w:t>Deposit Amount (If Applicable):</w:t>
            </w:r>
          </w:p>
        </w:tc>
        <w:tc>
          <w:tcPr>
            <w:tcW w:w="1889" w:type="dxa"/>
            <w:tcBorders>
              <w:bottom w:val="single" w:sz="4" w:space="0" w:color="auto"/>
            </w:tcBorders>
          </w:tcPr>
          <w:p w14:paraId="3B80FDCF" w14:textId="605DB1D9" w:rsidR="004D0C5A" w:rsidRDefault="004D0C5A">
            <w:r>
              <w:t>$</w:t>
            </w:r>
          </w:p>
        </w:tc>
        <w:tc>
          <w:tcPr>
            <w:tcW w:w="2161" w:type="dxa"/>
          </w:tcPr>
          <w:p w14:paraId="5E95BCB9" w14:textId="35500980" w:rsidR="004D0C5A" w:rsidRDefault="004D0C5A" w:rsidP="004D0C5A">
            <w:pPr>
              <w:jc w:val="right"/>
            </w:pPr>
            <w:r>
              <w:t>Due Date:</w:t>
            </w:r>
          </w:p>
        </w:tc>
        <w:tc>
          <w:tcPr>
            <w:tcW w:w="3235" w:type="dxa"/>
            <w:tcBorders>
              <w:bottom w:val="single" w:sz="4" w:space="0" w:color="auto"/>
            </w:tcBorders>
          </w:tcPr>
          <w:p w14:paraId="3175ECD6" w14:textId="77777777" w:rsidR="004D0C5A" w:rsidRDefault="004D0C5A"/>
        </w:tc>
      </w:tr>
    </w:tbl>
    <w:p w14:paraId="41FFEDE1" w14:textId="5A894625" w:rsidR="00F51FEB" w:rsidRDefault="007764CF">
      <w:r>
        <w:br/>
        <w:t>Payment Method: ☐ Check (payable to Lake Deaton UMC)   ☐ Online link (provided after approval)</w:t>
      </w:r>
    </w:p>
    <w:p w14:paraId="1255A1F7" w14:textId="77777777" w:rsidR="00F51FEB" w:rsidRDefault="007764CF">
      <w:pPr>
        <w:pStyle w:val="Heading1"/>
      </w:pPr>
      <w:r>
        <w:lastRenderedPageBreak/>
        <w:t>8. Acknowledgment &amp; Agreement</w:t>
      </w:r>
    </w:p>
    <w:p w14:paraId="6A43B914" w14:textId="2DF45907" w:rsidR="004D0C5A" w:rsidRDefault="007764CF">
      <w:r>
        <w:t>By signing below, I acknowledge that I have read and agree to the terms outlined in Lake Deaton UMC’s Facility Use Policy and the Waiver &amp; Release of Liability (addendum). I understand that submission of this form does not guarantee approval and that Lake Deaton UMC reserves the right to deny any request</w:t>
      </w:r>
      <w:r w:rsidRPr="008A5373">
        <w:rPr>
          <w:highlight w:val="yellow"/>
        </w:rPr>
        <w:t>.</w:t>
      </w:r>
      <w:r w:rsidR="008321E1" w:rsidRPr="008A5373">
        <w:rPr>
          <w:highlight w:val="yellow"/>
        </w:rPr>
        <w:t xml:space="preserve">  Lake Deaton is an alcohol and smoke free facility.</w:t>
      </w:r>
      <w:r w:rsidR="008321E1">
        <w:t xml:space="preserve">  </w:t>
      </w:r>
      <w:r>
        <w:br/>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695"/>
        <w:gridCol w:w="810"/>
        <w:gridCol w:w="2780"/>
      </w:tblGrid>
      <w:tr w:rsidR="004D0C5A" w14:paraId="41D6587A" w14:textId="77777777" w:rsidTr="004D0C5A">
        <w:tc>
          <w:tcPr>
            <w:tcW w:w="3505" w:type="dxa"/>
          </w:tcPr>
          <w:p w14:paraId="432036DE" w14:textId="22E5BD6D" w:rsidR="004D0C5A" w:rsidRDefault="004D0C5A" w:rsidP="00EF58C8">
            <w:bookmarkStart w:id="0" w:name="_Hlk210907626"/>
            <w:r>
              <w:t>Signature of Responsible Party:</w:t>
            </w:r>
          </w:p>
        </w:tc>
        <w:tc>
          <w:tcPr>
            <w:tcW w:w="3695" w:type="dxa"/>
            <w:tcBorders>
              <w:bottom w:val="single" w:sz="4" w:space="0" w:color="auto"/>
            </w:tcBorders>
          </w:tcPr>
          <w:p w14:paraId="45E5AD21" w14:textId="62A0C27B" w:rsidR="004D0C5A" w:rsidRDefault="004D0C5A" w:rsidP="00EF58C8"/>
        </w:tc>
        <w:tc>
          <w:tcPr>
            <w:tcW w:w="810" w:type="dxa"/>
          </w:tcPr>
          <w:p w14:paraId="172F9399" w14:textId="3F19A7D1" w:rsidR="004D0C5A" w:rsidRDefault="004D0C5A" w:rsidP="00EF58C8">
            <w:pPr>
              <w:jc w:val="right"/>
            </w:pPr>
            <w:r>
              <w:t>Date:</w:t>
            </w:r>
          </w:p>
        </w:tc>
        <w:tc>
          <w:tcPr>
            <w:tcW w:w="2780" w:type="dxa"/>
            <w:tcBorders>
              <w:bottom w:val="single" w:sz="4" w:space="0" w:color="auto"/>
            </w:tcBorders>
          </w:tcPr>
          <w:p w14:paraId="173E086F" w14:textId="77777777" w:rsidR="004D0C5A" w:rsidRDefault="004D0C5A" w:rsidP="00EF58C8"/>
        </w:tc>
      </w:tr>
      <w:bookmarkEnd w:id="0"/>
    </w:tbl>
    <w:p w14:paraId="2AD41D79" w14:textId="5BD3DFF6" w:rsidR="004D0C5A" w:rsidRDefault="004D0C5A"/>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D0C5A" w14:paraId="5159782C" w14:textId="77777777" w:rsidTr="004D0C5A">
        <w:tc>
          <w:tcPr>
            <w:tcW w:w="5395" w:type="dxa"/>
          </w:tcPr>
          <w:p w14:paraId="1144BFFD" w14:textId="299C310A" w:rsidR="004D0C5A" w:rsidRDefault="004D0C5A">
            <w:r>
              <w:t>Printed Name</w:t>
            </w:r>
          </w:p>
        </w:tc>
        <w:tc>
          <w:tcPr>
            <w:tcW w:w="5395" w:type="dxa"/>
          </w:tcPr>
          <w:p w14:paraId="15860423" w14:textId="77777777" w:rsidR="004D0C5A" w:rsidRDefault="004D0C5A"/>
        </w:tc>
      </w:tr>
    </w:tbl>
    <w:p w14:paraId="18D12DA7" w14:textId="77777777" w:rsidR="00F51FEB" w:rsidRDefault="007764CF">
      <w:pPr>
        <w:pStyle w:val="Heading1"/>
      </w:pPr>
      <w:r>
        <w:t>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865"/>
        <w:gridCol w:w="450"/>
        <w:gridCol w:w="6025"/>
      </w:tblGrid>
      <w:tr w:rsidR="004D0C5A" w14:paraId="1B3AC362" w14:textId="77777777" w:rsidTr="008B5579">
        <w:tc>
          <w:tcPr>
            <w:tcW w:w="450" w:type="dxa"/>
            <w:tcBorders>
              <w:top w:val="single" w:sz="4" w:space="0" w:color="auto"/>
              <w:left w:val="single" w:sz="4" w:space="0" w:color="auto"/>
              <w:bottom w:val="single" w:sz="4" w:space="0" w:color="auto"/>
              <w:right w:val="single" w:sz="4" w:space="0" w:color="auto"/>
            </w:tcBorders>
          </w:tcPr>
          <w:p w14:paraId="46505496" w14:textId="38664877" w:rsidR="004D0C5A" w:rsidRDefault="004D0C5A" w:rsidP="00EF58C8"/>
        </w:tc>
        <w:tc>
          <w:tcPr>
            <w:tcW w:w="3865" w:type="dxa"/>
            <w:tcBorders>
              <w:left w:val="single" w:sz="4" w:space="0" w:color="auto"/>
              <w:right w:val="single" w:sz="4" w:space="0" w:color="auto"/>
            </w:tcBorders>
          </w:tcPr>
          <w:p w14:paraId="12C9E66C" w14:textId="5EEE9A83" w:rsidR="004D0C5A" w:rsidRDefault="004D0C5A" w:rsidP="00EF58C8">
            <w:r>
              <w:t>Approved</w:t>
            </w:r>
          </w:p>
        </w:tc>
        <w:tc>
          <w:tcPr>
            <w:tcW w:w="450" w:type="dxa"/>
            <w:tcBorders>
              <w:top w:val="single" w:sz="4" w:space="0" w:color="auto"/>
              <w:left w:val="single" w:sz="4" w:space="0" w:color="auto"/>
              <w:bottom w:val="single" w:sz="4" w:space="0" w:color="auto"/>
              <w:right w:val="single" w:sz="4" w:space="0" w:color="auto"/>
            </w:tcBorders>
          </w:tcPr>
          <w:p w14:paraId="66996E3C" w14:textId="46F6CA1B" w:rsidR="004D0C5A" w:rsidRDefault="004D0C5A" w:rsidP="00EF58C8">
            <w:pPr>
              <w:jc w:val="right"/>
            </w:pPr>
          </w:p>
        </w:tc>
        <w:tc>
          <w:tcPr>
            <w:tcW w:w="6025" w:type="dxa"/>
            <w:tcBorders>
              <w:left w:val="single" w:sz="4" w:space="0" w:color="auto"/>
            </w:tcBorders>
          </w:tcPr>
          <w:p w14:paraId="2726EC0F" w14:textId="6BB604FF" w:rsidR="004D0C5A" w:rsidRDefault="008B5579" w:rsidP="00EF58C8">
            <w:r>
              <w:t>Declined</w:t>
            </w:r>
          </w:p>
        </w:tc>
      </w:tr>
    </w:tbl>
    <w:p w14:paraId="34763E4A" w14:textId="77777777" w:rsidR="004D0C5A" w:rsidRDefault="004D0C5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340"/>
        <w:gridCol w:w="1890"/>
        <w:gridCol w:w="4760"/>
      </w:tblGrid>
      <w:tr w:rsidR="008B5579" w14:paraId="5151B8D6" w14:textId="77777777" w:rsidTr="008B5579">
        <w:tc>
          <w:tcPr>
            <w:tcW w:w="1800" w:type="dxa"/>
          </w:tcPr>
          <w:p w14:paraId="620D107A" w14:textId="1482DC7F" w:rsidR="008B5579" w:rsidRDefault="008B5579" w:rsidP="00EF58C8">
            <w:r>
              <w:t>Approval Date:</w:t>
            </w:r>
          </w:p>
        </w:tc>
        <w:tc>
          <w:tcPr>
            <w:tcW w:w="2340" w:type="dxa"/>
            <w:tcBorders>
              <w:bottom w:val="single" w:sz="4" w:space="0" w:color="auto"/>
            </w:tcBorders>
          </w:tcPr>
          <w:p w14:paraId="2A3E1394" w14:textId="77777777" w:rsidR="008B5579" w:rsidRDefault="008B5579" w:rsidP="00EF58C8"/>
        </w:tc>
        <w:tc>
          <w:tcPr>
            <w:tcW w:w="1890" w:type="dxa"/>
          </w:tcPr>
          <w:p w14:paraId="2A81E6E3" w14:textId="5D2AFBB6" w:rsidR="008B5579" w:rsidRDefault="008B5579" w:rsidP="00EF58C8">
            <w:pPr>
              <w:jc w:val="right"/>
            </w:pPr>
            <w:r>
              <w:t>Approved By:</w:t>
            </w:r>
          </w:p>
        </w:tc>
        <w:tc>
          <w:tcPr>
            <w:tcW w:w="4760" w:type="dxa"/>
            <w:tcBorders>
              <w:bottom w:val="single" w:sz="4" w:space="0" w:color="auto"/>
            </w:tcBorders>
          </w:tcPr>
          <w:p w14:paraId="54836F4D" w14:textId="77777777" w:rsidR="008B5579" w:rsidRDefault="008B5579" w:rsidP="00EF58C8"/>
        </w:tc>
      </w:tr>
    </w:tbl>
    <w:p w14:paraId="3AE7391E" w14:textId="77777777" w:rsidR="004D0C5A" w:rsidRDefault="004D0C5A"/>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9800"/>
      </w:tblGrid>
      <w:tr w:rsidR="008B5579" w14:paraId="6612BD01" w14:textId="77777777" w:rsidTr="008B5579">
        <w:tc>
          <w:tcPr>
            <w:tcW w:w="990" w:type="dxa"/>
          </w:tcPr>
          <w:p w14:paraId="742A3306" w14:textId="2A931167" w:rsidR="008B5579" w:rsidRDefault="008B5579" w:rsidP="00EF58C8">
            <w:r>
              <w:t>Notes:</w:t>
            </w:r>
          </w:p>
        </w:tc>
        <w:tc>
          <w:tcPr>
            <w:tcW w:w="9800" w:type="dxa"/>
            <w:tcBorders>
              <w:top w:val="single" w:sz="4" w:space="0" w:color="auto"/>
              <w:bottom w:val="single" w:sz="4" w:space="0" w:color="auto"/>
            </w:tcBorders>
          </w:tcPr>
          <w:p w14:paraId="11F4594E" w14:textId="77777777" w:rsidR="008B5579" w:rsidRDefault="008B5579" w:rsidP="00EF58C8"/>
        </w:tc>
      </w:tr>
    </w:tbl>
    <w:p w14:paraId="74E444A4" w14:textId="77777777" w:rsidR="008B5579" w:rsidRDefault="008B5579"/>
    <w:p w14:paraId="122B1DD6" w14:textId="77777777" w:rsidR="00F51FEB" w:rsidRDefault="007764CF">
      <w:pPr>
        <w:pStyle w:val="Heading2"/>
      </w:pPr>
      <w:r>
        <w:t>Submission Checklist</w:t>
      </w:r>
    </w:p>
    <w:p w14:paraId="54F895A4" w14:textId="77777777" w:rsidR="008B5579" w:rsidRDefault="007764CF">
      <w:r>
        <w:t>Before sending to Events@LakeDeatonUMC.com, please ensure:</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0340"/>
      </w:tblGrid>
      <w:tr w:rsidR="008B5579" w14:paraId="455B315F" w14:textId="77777777" w:rsidTr="008B5579">
        <w:tc>
          <w:tcPr>
            <w:tcW w:w="450" w:type="dxa"/>
            <w:tcBorders>
              <w:top w:val="single" w:sz="4" w:space="0" w:color="auto"/>
              <w:left w:val="single" w:sz="4" w:space="0" w:color="auto"/>
              <w:bottom w:val="single" w:sz="4" w:space="0" w:color="auto"/>
              <w:right w:val="single" w:sz="4" w:space="0" w:color="auto"/>
            </w:tcBorders>
          </w:tcPr>
          <w:p w14:paraId="38E76024" w14:textId="6CCAF99A" w:rsidR="008B5579" w:rsidRDefault="008B5579" w:rsidP="00EF58C8"/>
        </w:tc>
        <w:tc>
          <w:tcPr>
            <w:tcW w:w="10340" w:type="dxa"/>
            <w:tcBorders>
              <w:left w:val="single" w:sz="4" w:space="0" w:color="auto"/>
            </w:tcBorders>
          </w:tcPr>
          <w:p w14:paraId="1F601D92" w14:textId="779EF580" w:rsidR="008B5579" w:rsidRDefault="008B5579" w:rsidP="00EF58C8">
            <w:r>
              <w:t>All fields are complete</w:t>
            </w:r>
          </w:p>
        </w:tc>
      </w:tr>
      <w:tr w:rsidR="008B5579" w14:paraId="29DD44E8" w14:textId="77777777" w:rsidTr="008B5579">
        <w:tc>
          <w:tcPr>
            <w:tcW w:w="450" w:type="dxa"/>
            <w:tcBorders>
              <w:top w:val="single" w:sz="4" w:space="0" w:color="auto"/>
              <w:left w:val="single" w:sz="4" w:space="0" w:color="auto"/>
              <w:bottom w:val="single" w:sz="4" w:space="0" w:color="auto"/>
              <w:right w:val="single" w:sz="4" w:space="0" w:color="auto"/>
            </w:tcBorders>
          </w:tcPr>
          <w:p w14:paraId="70884DAD" w14:textId="77777777" w:rsidR="008B5579" w:rsidRDefault="008B5579" w:rsidP="00EF58C8"/>
        </w:tc>
        <w:tc>
          <w:tcPr>
            <w:tcW w:w="10340" w:type="dxa"/>
            <w:tcBorders>
              <w:left w:val="single" w:sz="4" w:space="0" w:color="auto"/>
            </w:tcBorders>
          </w:tcPr>
          <w:p w14:paraId="3818C8D4" w14:textId="7A0764E5" w:rsidR="008B5579" w:rsidRDefault="008B5579" w:rsidP="00EF58C8">
            <w:r>
              <w:t>Dates and times confirmed</w:t>
            </w:r>
          </w:p>
        </w:tc>
      </w:tr>
      <w:tr w:rsidR="008B5579" w14:paraId="45C0C7BC" w14:textId="77777777" w:rsidTr="008B5579">
        <w:tc>
          <w:tcPr>
            <w:tcW w:w="450" w:type="dxa"/>
            <w:tcBorders>
              <w:top w:val="single" w:sz="4" w:space="0" w:color="auto"/>
              <w:left w:val="single" w:sz="4" w:space="0" w:color="auto"/>
              <w:bottom w:val="single" w:sz="4" w:space="0" w:color="auto"/>
              <w:right w:val="single" w:sz="4" w:space="0" w:color="auto"/>
            </w:tcBorders>
          </w:tcPr>
          <w:p w14:paraId="3150DEAD" w14:textId="77777777" w:rsidR="008B5579" w:rsidRDefault="008B5579" w:rsidP="00EF58C8"/>
        </w:tc>
        <w:tc>
          <w:tcPr>
            <w:tcW w:w="10340" w:type="dxa"/>
            <w:tcBorders>
              <w:left w:val="single" w:sz="4" w:space="0" w:color="auto"/>
            </w:tcBorders>
          </w:tcPr>
          <w:p w14:paraId="067B5D8E" w14:textId="2294BCEB" w:rsidR="008B5579" w:rsidRDefault="008B5579" w:rsidP="00EF58C8">
            <w:r>
              <w:t xml:space="preserve">Waiver </w:t>
            </w:r>
            <w:r w:rsidR="00907E19">
              <w:t xml:space="preserve">of liability </w:t>
            </w:r>
            <w:r>
              <w:t>attached</w:t>
            </w:r>
          </w:p>
        </w:tc>
      </w:tr>
      <w:tr w:rsidR="00907E19" w14:paraId="694B6A14" w14:textId="77777777" w:rsidTr="008B5579">
        <w:tc>
          <w:tcPr>
            <w:tcW w:w="450" w:type="dxa"/>
            <w:tcBorders>
              <w:top w:val="single" w:sz="4" w:space="0" w:color="auto"/>
              <w:left w:val="single" w:sz="4" w:space="0" w:color="auto"/>
              <w:bottom w:val="single" w:sz="4" w:space="0" w:color="auto"/>
              <w:right w:val="single" w:sz="4" w:space="0" w:color="auto"/>
            </w:tcBorders>
          </w:tcPr>
          <w:p w14:paraId="58EF41E3" w14:textId="77777777" w:rsidR="00907E19" w:rsidRDefault="00907E19" w:rsidP="00EF58C8"/>
        </w:tc>
        <w:tc>
          <w:tcPr>
            <w:tcW w:w="10340" w:type="dxa"/>
            <w:tcBorders>
              <w:left w:val="single" w:sz="4" w:space="0" w:color="auto"/>
            </w:tcBorders>
          </w:tcPr>
          <w:p w14:paraId="6DBF91DB" w14:textId="3CDDCED4" w:rsidR="00907E19" w:rsidRDefault="00907E19" w:rsidP="00EF58C8">
            <w:r>
              <w:t>Release of liability attached</w:t>
            </w:r>
          </w:p>
        </w:tc>
      </w:tr>
      <w:tr w:rsidR="00907E19" w14:paraId="559C9DE4" w14:textId="77777777" w:rsidTr="008B5579">
        <w:tc>
          <w:tcPr>
            <w:tcW w:w="450" w:type="dxa"/>
            <w:tcBorders>
              <w:top w:val="single" w:sz="4" w:space="0" w:color="auto"/>
              <w:left w:val="single" w:sz="4" w:space="0" w:color="auto"/>
              <w:bottom w:val="single" w:sz="4" w:space="0" w:color="auto"/>
              <w:right w:val="single" w:sz="4" w:space="0" w:color="auto"/>
            </w:tcBorders>
          </w:tcPr>
          <w:p w14:paraId="28C2F97C" w14:textId="77777777" w:rsidR="00907E19" w:rsidRDefault="00907E19" w:rsidP="00EF58C8"/>
        </w:tc>
        <w:tc>
          <w:tcPr>
            <w:tcW w:w="10340" w:type="dxa"/>
            <w:tcBorders>
              <w:left w:val="single" w:sz="4" w:space="0" w:color="auto"/>
            </w:tcBorders>
          </w:tcPr>
          <w:p w14:paraId="5AE9C7A3" w14:textId="46872BB0" w:rsidR="00907E19" w:rsidRDefault="00907E19" w:rsidP="00EF58C8">
            <w:r>
              <w:t>Fee Sheet</w:t>
            </w:r>
          </w:p>
        </w:tc>
      </w:tr>
      <w:tr w:rsidR="008B5579" w14:paraId="1AB603FD" w14:textId="77777777" w:rsidTr="008B5579">
        <w:tc>
          <w:tcPr>
            <w:tcW w:w="450" w:type="dxa"/>
            <w:tcBorders>
              <w:top w:val="single" w:sz="4" w:space="0" w:color="auto"/>
              <w:left w:val="single" w:sz="4" w:space="0" w:color="auto"/>
              <w:bottom w:val="single" w:sz="4" w:space="0" w:color="auto"/>
              <w:right w:val="single" w:sz="4" w:space="0" w:color="auto"/>
            </w:tcBorders>
          </w:tcPr>
          <w:p w14:paraId="05442BD3" w14:textId="77777777" w:rsidR="008B5579" w:rsidRDefault="008B5579" w:rsidP="00EF58C8"/>
        </w:tc>
        <w:tc>
          <w:tcPr>
            <w:tcW w:w="10340" w:type="dxa"/>
            <w:tcBorders>
              <w:left w:val="single" w:sz="4" w:space="0" w:color="auto"/>
            </w:tcBorders>
          </w:tcPr>
          <w:p w14:paraId="2351F879" w14:textId="501CC84E" w:rsidR="008B5579" w:rsidRDefault="008B5579" w:rsidP="00EF58C8">
            <w:r>
              <w:t>Deposit (if applicable)</w:t>
            </w:r>
          </w:p>
        </w:tc>
      </w:tr>
    </w:tbl>
    <w:p w14:paraId="38A8A5A4" w14:textId="77777777" w:rsidR="008B5579" w:rsidRDefault="008B5579"/>
    <w:p w14:paraId="5BF33F57" w14:textId="5E3CEB31" w:rsidR="00F51FEB" w:rsidRDefault="007764CF">
      <w:r>
        <w:br/>
        <w:t>Lake Deaton United Methodist Church</w:t>
      </w:r>
      <w:r>
        <w:br/>
        <w:t>6500 Wesleyan Way, Wildwood, FL 34785</w:t>
      </w:r>
      <w:r>
        <w:br/>
        <w:t xml:space="preserve">(352) 571-4665     </w:t>
      </w:r>
      <w:hyperlink r:id="rId6" w:history="1">
        <w:r w:rsidR="009817AC" w:rsidRPr="008478A4">
          <w:rPr>
            <w:rStyle w:val="Hyperlink"/>
          </w:rPr>
          <w:t>www.LakeDeatonUMC.com</w:t>
        </w:r>
      </w:hyperlink>
    </w:p>
    <w:p w14:paraId="4ECC86A6" w14:textId="464113F4" w:rsidR="009817AC" w:rsidRDefault="009817AC" w:rsidP="009817AC">
      <w:pPr>
        <w:ind w:left="2880" w:firstLine="720"/>
      </w:pPr>
      <w:r>
        <w:br w:type="page"/>
      </w:r>
    </w:p>
    <w:p w14:paraId="26A7D8E1" w14:textId="77777777" w:rsidR="009817AC" w:rsidRPr="002403A3" w:rsidRDefault="009817AC" w:rsidP="009817AC">
      <w:pPr>
        <w:spacing w:after="0" w:line="240" w:lineRule="auto"/>
        <w:jc w:val="center"/>
        <w:rPr>
          <w:sz w:val="36"/>
          <w:szCs w:val="36"/>
        </w:rPr>
      </w:pPr>
      <w:r w:rsidRPr="002403A3">
        <w:rPr>
          <w:sz w:val="36"/>
          <w:szCs w:val="36"/>
        </w:rPr>
        <w:lastRenderedPageBreak/>
        <w:t>Lake Deaton United Methodist Church</w:t>
      </w:r>
    </w:p>
    <w:p w14:paraId="1037EAA3" w14:textId="77777777" w:rsidR="009817AC" w:rsidRDefault="009817AC" w:rsidP="009817AC">
      <w:pPr>
        <w:spacing w:after="0" w:line="240" w:lineRule="auto"/>
        <w:jc w:val="center"/>
        <w:rPr>
          <w:sz w:val="36"/>
          <w:szCs w:val="36"/>
        </w:rPr>
      </w:pPr>
      <w:r>
        <w:rPr>
          <w:sz w:val="36"/>
          <w:szCs w:val="36"/>
        </w:rPr>
        <w:t xml:space="preserve">External </w:t>
      </w:r>
      <w:r w:rsidRPr="002403A3">
        <w:rPr>
          <w:sz w:val="36"/>
          <w:szCs w:val="36"/>
        </w:rPr>
        <w:t>Facility Use Fee Structure for 202</w:t>
      </w:r>
      <w:r>
        <w:rPr>
          <w:sz w:val="36"/>
          <w:szCs w:val="36"/>
        </w:rPr>
        <w:t>4</w:t>
      </w:r>
    </w:p>
    <w:p w14:paraId="4C3119D9" w14:textId="77777777" w:rsidR="009817AC" w:rsidRDefault="009817AC" w:rsidP="009817AC">
      <w:pPr>
        <w:spacing w:after="0" w:line="240" w:lineRule="auto"/>
        <w:jc w:val="center"/>
        <w:rPr>
          <w:sz w:val="36"/>
          <w:szCs w:val="36"/>
        </w:rPr>
      </w:pPr>
    </w:p>
    <w:tbl>
      <w:tblPr>
        <w:tblStyle w:val="TableGrid"/>
        <w:tblW w:w="0" w:type="auto"/>
        <w:tblLook w:val="04A0" w:firstRow="1" w:lastRow="0" w:firstColumn="1" w:lastColumn="0" w:noHBand="0" w:noVBand="1"/>
      </w:tblPr>
      <w:tblGrid>
        <w:gridCol w:w="5395"/>
        <w:gridCol w:w="1890"/>
        <w:gridCol w:w="2065"/>
      </w:tblGrid>
      <w:tr w:rsidR="009817AC" w:rsidRPr="00A036FC" w14:paraId="2283F7A7" w14:textId="77777777" w:rsidTr="00E83BF7">
        <w:tc>
          <w:tcPr>
            <w:tcW w:w="5395" w:type="dxa"/>
            <w:tcBorders>
              <w:bottom w:val="single" w:sz="4" w:space="0" w:color="auto"/>
            </w:tcBorders>
            <w:shd w:val="clear" w:color="auto" w:fill="D9D9D9" w:themeFill="background1" w:themeFillShade="D9"/>
          </w:tcPr>
          <w:p w14:paraId="12B9813C" w14:textId="77777777" w:rsidR="009817AC" w:rsidRPr="00A036FC" w:rsidRDefault="009817AC" w:rsidP="00E83BF7">
            <w:pPr>
              <w:rPr>
                <w:rFonts w:ascii="Arial" w:hAnsi="Arial" w:cs="Arial"/>
                <w:b/>
                <w:bCs/>
                <w:sz w:val="32"/>
                <w:szCs w:val="32"/>
              </w:rPr>
            </w:pPr>
            <w:r w:rsidRPr="00A036FC">
              <w:rPr>
                <w:rFonts w:ascii="Arial" w:hAnsi="Arial" w:cs="Arial"/>
                <w:b/>
                <w:bCs/>
                <w:sz w:val="32"/>
                <w:szCs w:val="32"/>
              </w:rPr>
              <w:t>CLC/ Sanctuary</w:t>
            </w:r>
          </w:p>
        </w:tc>
        <w:tc>
          <w:tcPr>
            <w:tcW w:w="1890" w:type="dxa"/>
            <w:tcBorders>
              <w:bottom w:val="single" w:sz="4" w:space="0" w:color="auto"/>
            </w:tcBorders>
            <w:shd w:val="clear" w:color="auto" w:fill="D9D9D9" w:themeFill="background1" w:themeFillShade="D9"/>
          </w:tcPr>
          <w:p w14:paraId="719FA7BF" w14:textId="77777777" w:rsidR="009817AC" w:rsidRPr="00A036FC" w:rsidRDefault="009817AC" w:rsidP="00E83BF7">
            <w:pPr>
              <w:jc w:val="center"/>
              <w:rPr>
                <w:rFonts w:ascii="Arial" w:hAnsi="Arial" w:cs="Arial"/>
                <w:b/>
                <w:bCs/>
                <w:sz w:val="32"/>
                <w:szCs w:val="32"/>
              </w:rPr>
            </w:pPr>
            <w:r w:rsidRPr="00A036FC">
              <w:rPr>
                <w:rFonts w:ascii="Arial" w:hAnsi="Arial" w:cs="Arial"/>
                <w:b/>
                <w:bCs/>
                <w:sz w:val="32"/>
                <w:szCs w:val="32"/>
              </w:rPr>
              <w:t>Standard Cost</w:t>
            </w:r>
          </w:p>
          <w:p w14:paraId="14F33922" w14:textId="77777777" w:rsidR="009817AC" w:rsidRPr="00A036FC" w:rsidRDefault="009817AC" w:rsidP="00E83BF7">
            <w:pPr>
              <w:jc w:val="center"/>
              <w:rPr>
                <w:rFonts w:ascii="Arial" w:hAnsi="Arial" w:cs="Arial"/>
                <w:b/>
                <w:bCs/>
                <w:sz w:val="32"/>
                <w:szCs w:val="32"/>
              </w:rPr>
            </w:pPr>
            <w:r w:rsidRPr="00A036FC">
              <w:rPr>
                <w:rFonts w:ascii="Arial" w:hAnsi="Arial" w:cs="Arial"/>
                <w:b/>
                <w:bCs/>
                <w:sz w:val="32"/>
                <w:szCs w:val="32"/>
              </w:rPr>
              <w:t>(up to 5 hours)</w:t>
            </w:r>
          </w:p>
        </w:tc>
        <w:tc>
          <w:tcPr>
            <w:tcW w:w="2065" w:type="dxa"/>
            <w:tcBorders>
              <w:bottom w:val="single" w:sz="4" w:space="0" w:color="auto"/>
            </w:tcBorders>
            <w:shd w:val="clear" w:color="auto" w:fill="D9D9D9" w:themeFill="background1" w:themeFillShade="D9"/>
          </w:tcPr>
          <w:p w14:paraId="51E392CF" w14:textId="77777777" w:rsidR="009817AC" w:rsidRPr="00A036FC" w:rsidRDefault="009817AC" w:rsidP="00E83BF7">
            <w:pPr>
              <w:jc w:val="center"/>
              <w:rPr>
                <w:rFonts w:ascii="Arial" w:hAnsi="Arial" w:cs="Arial"/>
                <w:b/>
                <w:bCs/>
                <w:sz w:val="32"/>
                <w:szCs w:val="32"/>
              </w:rPr>
            </w:pPr>
            <w:r w:rsidRPr="00A036FC">
              <w:rPr>
                <w:rFonts w:ascii="Arial" w:hAnsi="Arial" w:cs="Arial"/>
                <w:b/>
                <w:bCs/>
                <w:sz w:val="32"/>
                <w:szCs w:val="32"/>
              </w:rPr>
              <w:t>Each Additional Hour</w:t>
            </w:r>
          </w:p>
        </w:tc>
      </w:tr>
      <w:tr w:rsidR="009817AC" w:rsidRPr="00A036FC" w14:paraId="038CA2D2" w14:textId="77777777" w:rsidTr="00E83BF7">
        <w:tc>
          <w:tcPr>
            <w:tcW w:w="5395" w:type="dxa"/>
            <w:tcBorders>
              <w:bottom w:val="nil"/>
            </w:tcBorders>
          </w:tcPr>
          <w:p w14:paraId="3BC07D16" w14:textId="77777777" w:rsidR="009817AC" w:rsidRPr="00A036FC" w:rsidRDefault="009817AC" w:rsidP="009817AC">
            <w:pPr>
              <w:pStyle w:val="ListParagraph"/>
              <w:numPr>
                <w:ilvl w:val="0"/>
                <w:numId w:val="10"/>
              </w:numPr>
              <w:rPr>
                <w:rFonts w:ascii="Arial" w:hAnsi="Arial" w:cs="Arial"/>
                <w:sz w:val="32"/>
                <w:szCs w:val="32"/>
              </w:rPr>
            </w:pPr>
            <w:r w:rsidRPr="00A036FC">
              <w:rPr>
                <w:rFonts w:ascii="Arial" w:hAnsi="Arial" w:cs="Arial"/>
                <w:sz w:val="32"/>
                <w:szCs w:val="32"/>
              </w:rPr>
              <w:t>Theatre style (seats 610)</w:t>
            </w:r>
          </w:p>
        </w:tc>
        <w:tc>
          <w:tcPr>
            <w:tcW w:w="1890" w:type="dxa"/>
            <w:tcBorders>
              <w:bottom w:val="nil"/>
            </w:tcBorders>
          </w:tcPr>
          <w:p w14:paraId="628B9067"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$200</w:t>
            </w:r>
          </w:p>
        </w:tc>
        <w:tc>
          <w:tcPr>
            <w:tcW w:w="2065" w:type="dxa"/>
            <w:tcBorders>
              <w:bottom w:val="nil"/>
            </w:tcBorders>
          </w:tcPr>
          <w:p w14:paraId="1F2FB056"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$40</w:t>
            </w:r>
          </w:p>
        </w:tc>
      </w:tr>
      <w:tr w:rsidR="009817AC" w:rsidRPr="00A036FC" w14:paraId="303FE645" w14:textId="77777777" w:rsidTr="00E83BF7">
        <w:tc>
          <w:tcPr>
            <w:tcW w:w="5395" w:type="dxa"/>
            <w:tcBorders>
              <w:top w:val="nil"/>
            </w:tcBorders>
          </w:tcPr>
          <w:p w14:paraId="454F0205" w14:textId="77777777" w:rsidR="009817AC" w:rsidRPr="00A036FC" w:rsidRDefault="009817AC" w:rsidP="009817AC">
            <w:pPr>
              <w:pStyle w:val="ListParagraph"/>
              <w:numPr>
                <w:ilvl w:val="0"/>
                <w:numId w:val="10"/>
              </w:numPr>
              <w:rPr>
                <w:rFonts w:ascii="Arial" w:hAnsi="Arial" w:cs="Arial"/>
                <w:sz w:val="32"/>
                <w:szCs w:val="32"/>
              </w:rPr>
            </w:pPr>
            <w:r w:rsidRPr="00A036FC">
              <w:rPr>
                <w:rFonts w:ascii="Arial" w:hAnsi="Arial" w:cs="Arial"/>
                <w:sz w:val="32"/>
                <w:szCs w:val="32"/>
              </w:rPr>
              <w:t>Banquet style</w:t>
            </w:r>
          </w:p>
          <w:p w14:paraId="030D4858" w14:textId="77777777" w:rsidR="009817AC" w:rsidRPr="00A036FC" w:rsidRDefault="009817AC" w:rsidP="00E83BF7">
            <w:pPr>
              <w:pStyle w:val="ListParagraph"/>
              <w:ind w:left="360"/>
              <w:rPr>
                <w:rFonts w:ascii="Arial" w:hAnsi="Arial" w:cs="Arial"/>
                <w:sz w:val="32"/>
                <w:szCs w:val="32"/>
              </w:rPr>
            </w:pPr>
            <w:r w:rsidRPr="00A036FC">
              <w:rPr>
                <w:rFonts w:ascii="Arial" w:hAnsi="Arial" w:cs="Arial"/>
                <w:sz w:val="32"/>
                <w:szCs w:val="32"/>
              </w:rPr>
              <w:t>(tables &amp; chairs)</w:t>
            </w:r>
          </w:p>
        </w:tc>
        <w:tc>
          <w:tcPr>
            <w:tcW w:w="1890" w:type="dxa"/>
            <w:tcBorders>
              <w:top w:val="nil"/>
            </w:tcBorders>
          </w:tcPr>
          <w:p w14:paraId="2F9D193C"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$300</w:t>
            </w:r>
          </w:p>
        </w:tc>
        <w:tc>
          <w:tcPr>
            <w:tcW w:w="2065" w:type="dxa"/>
            <w:tcBorders>
              <w:top w:val="nil"/>
            </w:tcBorders>
          </w:tcPr>
          <w:p w14:paraId="38DDCE4B"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$60</w:t>
            </w:r>
          </w:p>
        </w:tc>
      </w:tr>
      <w:tr w:rsidR="009817AC" w:rsidRPr="00A036FC" w14:paraId="1F7C2915" w14:textId="77777777" w:rsidTr="00E83BF7">
        <w:tc>
          <w:tcPr>
            <w:tcW w:w="5395" w:type="dxa"/>
          </w:tcPr>
          <w:p w14:paraId="1E71A26F" w14:textId="77777777" w:rsidR="009817AC" w:rsidRPr="00A036FC" w:rsidRDefault="009817AC" w:rsidP="00E83BF7">
            <w:pPr>
              <w:rPr>
                <w:rFonts w:ascii="Arial" w:hAnsi="Arial" w:cs="Arial"/>
                <w:sz w:val="32"/>
                <w:szCs w:val="32"/>
              </w:rPr>
            </w:pPr>
            <w:r w:rsidRPr="00A036FC">
              <w:rPr>
                <w:rFonts w:ascii="Arial" w:hAnsi="Arial" w:cs="Arial"/>
                <w:sz w:val="32"/>
                <w:szCs w:val="32"/>
              </w:rPr>
              <w:t>Facilities staff on site</w:t>
            </w:r>
          </w:p>
        </w:tc>
        <w:tc>
          <w:tcPr>
            <w:tcW w:w="1890" w:type="dxa"/>
          </w:tcPr>
          <w:p w14:paraId="08714D1A"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$100</w:t>
            </w:r>
          </w:p>
        </w:tc>
        <w:tc>
          <w:tcPr>
            <w:tcW w:w="2065" w:type="dxa"/>
          </w:tcPr>
          <w:p w14:paraId="7DA78A93"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$20</w:t>
            </w:r>
          </w:p>
        </w:tc>
      </w:tr>
      <w:tr w:rsidR="009817AC" w:rsidRPr="00A036FC" w14:paraId="23EF7F67" w14:textId="77777777" w:rsidTr="00E83BF7">
        <w:tc>
          <w:tcPr>
            <w:tcW w:w="5395" w:type="dxa"/>
          </w:tcPr>
          <w:p w14:paraId="7940D1E2" w14:textId="77777777" w:rsidR="009817AC" w:rsidRPr="00A036FC" w:rsidRDefault="009817AC" w:rsidP="00E83BF7">
            <w:pPr>
              <w:rPr>
                <w:rFonts w:ascii="Arial" w:hAnsi="Arial" w:cs="Arial"/>
                <w:sz w:val="32"/>
                <w:szCs w:val="32"/>
              </w:rPr>
            </w:pPr>
            <w:r w:rsidRPr="00A036FC">
              <w:rPr>
                <w:rFonts w:ascii="Arial" w:hAnsi="Arial" w:cs="Arial"/>
                <w:sz w:val="32"/>
                <w:szCs w:val="32"/>
              </w:rPr>
              <w:t>Sound (microphone)</w:t>
            </w:r>
          </w:p>
        </w:tc>
        <w:tc>
          <w:tcPr>
            <w:tcW w:w="1890" w:type="dxa"/>
          </w:tcPr>
          <w:p w14:paraId="46C0C157"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$125</w:t>
            </w:r>
          </w:p>
        </w:tc>
        <w:tc>
          <w:tcPr>
            <w:tcW w:w="2065" w:type="dxa"/>
          </w:tcPr>
          <w:p w14:paraId="6BC5F25B"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$25</w:t>
            </w:r>
          </w:p>
        </w:tc>
      </w:tr>
      <w:tr w:rsidR="009817AC" w:rsidRPr="00A036FC" w14:paraId="26F9949D" w14:textId="77777777" w:rsidTr="00E83BF7">
        <w:tc>
          <w:tcPr>
            <w:tcW w:w="5395" w:type="dxa"/>
          </w:tcPr>
          <w:p w14:paraId="35F74D16" w14:textId="77777777" w:rsidR="009817AC" w:rsidRPr="00A036FC" w:rsidRDefault="009817AC" w:rsidP="00E83BF7">
            <w:pPr>
              <w:rPr>
                <w:rFonts w:ascii="Arial" w:hAnsi="Arial" w:cs="Arial"/>
                <w:sz w:val="32"/>
                <w:szCs w:val="32"/>
              </w:rPr>
            </w:pPr>
            <w:r w:rsidRPr="00A036FC">
              <w:rPr>
                <w:rFonts w:ascii="Arial" w:hAnsi="Arial" w:cs="Arial"/>
                <w:sz w:val="32"/>
                <w:szCs w:val="32"/>
              </w:rPr>
              <w:t>Camera/Video</w:t>
            </w:r>
          </w:p>
        </w:tc>
        <w:tc>
          <w:tcPr>
            <w:tcW w:w="1890" w:type="dxa"/>
          </w:tcPr>
          <w:p w14:paraId="6B552772"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$125</w:t>
            </w:r>
          </w:p>
        </w:tc>
        <w:tc>
          <w:tcPr>
            <w:tcW w:w="2065" w:type="dxa"/>
          </w:tcPr>
          <w:p w14:paraId="3CD7342E"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$25</w:t>
            </w:r>
          </w:p>
        </w:tc>
      </w:tr>
      <w:tr w:rsidR="009817AC" w:rsidRPr="00A036FC" w14:paraId="61CC442D" w14:textId="77777777" w:rsidTr="00E83BF7">
        <w:tc>
          <w:tcPr>
            <w:tcW w:w="5395" w:type="dxa"/>
          </w:tcPr>
          <w:p w14:paraId="4FC724F3" w14:textId="77777777" w:rsidR="009817AC" w:rsidRPr="00A036FC" w:rsidRDefault="009817AC" w:rsidP="00E83BF7">
            <w:pPr>
              <w:rPr>
                <w:rFonts w:ascii="Arial" w:hAnsi="Arial" w:cs="Arial"/>
                <w:sz w:val="32"/>
                <w:szCs w:val="32"/>
              </w:rPr>
            </w:pPr>
            <w:r w:rsidRPr="00A036FC">
              <w:rPr>
                <w:rFonts w:ascii="Arial" w:hAnsi="Arial" w:cs="Arial"/>
                <w:sz w:val="32"/>
                <w:szCs w:val="32"/>
              </w:rPr>
              <w:t>Lighting</w:t>
            </w:r>
          </w:p>
        </w:tc>
        <w:tc>
          <w:tcPr>
            <w:tcW w:w="1890" w:type="dxa"/>
          </w:tcPr>
          <w:p w14:paraId="25E156EB"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$125</w:t>
            </w:r>
          </w:p>
        </w:tc>
        <w:tc>
          <w:tcPr>
            <w:tcW w:w="2065" w:type="dxa"/>
          </w:tcPr>
          <w:p w14:paraId="50D04AA4"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$25</w:t>
            </w:r>
          </w:p>
        </w:tc>
      </w:tr>
    </w:tbl>
    <w:p w14:paraId="746060F0" w14:textId="77777777" w:rsidR="009817AC" w:rsidRPr="00A036FC" w:rsidRDefault="009817AC" w:rsidP="009817AC">
      <w:pPr>
        <w:rPr>
          <w:sz w:val="32"/>
          <w:szCs w:val="32"/>
        </w:rPr>
      </w:pPr>
    </w:p>
    <w:tbl>
      <w:tblPr>
        <w:tblStyle w:val="TableGrid"/>
        <w:tblW w:w="0" w:type="auto"/>
        <w:tblLook w:val="04A0" w:firstRow="1" w:lastRow="0" w:firstColumn="1" w:lastColumn="0" w:noHBand="0" w:noVBand="1"/>
      </w:tblPr>
      <w:tblGrid>
        <w:gridCol w:w="5395"/>
        <w:gridCol w:w="1890"/>
        <w:gridCol w:w="2065"/>
      </w:tblGrid>
      <w:tr w:rsidR="009817AC" w:rsidRPr="00A036FC" w14:paraId="19E944FE" w14:textId="77777777" w:rsidTr="00E83BF7">
        <w:tc>
          <w:tcPr>
            <w:tcW w:w="5395" w:type="dxa"/>
            <w:shd w:val="clear" w:color="auto" w:fill="D9D9D9" w:themeFill="background1" w:themeFillShade="D9"/>
          </w:tcPr>
          <w:p w14:paraId="3073DB4A" w14:textId="77777777" w:rsidR="009817AC" w:rsidRPr="00A036FC" w:rsidRDefault="009817AC" w:rsidP="00E83BF7">
            <w:pPr>
              <w:rPr>
                <w:rFonts w:ascii="Arial" w:hAnsi="Arial" w:cs="Arial"/>
                <w:b/>
                <w:bCs/>
                <w:sz w:val="32"/>
                <w:szCs w:val="32"/>
              </w:rPr>
            </w:pPr>
            <w:r w:rsidRPr="00A036FC">
              <w:rPr>
                <w:rFonts w:ascii="Arial" w:hAnsi="Arial" w:cs="Arial"/>
                <w:b/>
                <w:bCs/>
                <w:sz w:val="32"/>
                <w:szCs w:val="32"/>
              </w:rPr>
              <w:t xml:space="preserve">Classrooms </w:t>
            </w:r>
          </w:p>
        </w:tc>
        <w:tc>
          <w:tcPr>
            <w:tcW w:w="1890" w:type="dxa"/>
            <w:shd w:val="clear" w:color="auto" w:fill="D9D9D9" w:themeFill="background1" w:themeFillShade="D9"/>
          </w:tcPr>
          <w:p w14:paraId="67B06259" w14:textId="77777777" w:rsidR="009817AC" w:rsidRPr="00A036FC" w:rsidRDefault="009817AC" w:rsidP="00E83BF7">
            <w:pPr>
              <w:jc w:val="center"/>
              <w:rPr>
                <w:rFonts w:ascii="Arial" w:hAnsi="Arial" w:cs="Arial"/>
                <w:b/>
                <w:bCs/>
                <w:sz w:val="32"/>
                <w:szCs w:val="32"/>
              </w:rPr>
            </w:pPr>
            <w:r w:rsidRPr="00A036FC">
              <w:rPr>
                <w:rFonts w:ascii="Arial" w:hAnsi="Arial" w:cs="Arial"/>
                <w:b/>
                <w:bCs/>
                <w:sz w:val="32"/>
                <w:szCs w:val="32"/>
              </w:rPr>
              <w:t>Up to 5 hours</w:t>
            </w:r>
          </w:p>
        </w:tc>
        <w:tc>
          <w:tcPr>
            <w:tcW w:w="2065" w:type="dxa"/>
            <w:shd w:val="clear" w:color="auto" w:fill="D9D9D9" w:themeFill="background1" w:themeFillShade="D9"/>
          </w:tcPr>
          <w:p w14:paraId="74B9E092" w14:textId="77777777" w:rsidR="009817AC" w:rsidRPr="00A036FC" w:rsidRDefault="009817AC" w:rsidP="00E83BF7">
            <w:pPr>
              <w:jc w:val="center"/>
              <w:rPr>
                <w:rFonts w:ascii="Arial" w:hAnsi="Arial" w:cs="Arial"/>
                <w:b/>
                <w:bCs/>
                <w:sz w:val="32"/>
                <w:szCs w:val="32"/>
              </w:rPr>
            </w:pPr>
            <w:r w:rsidRPr="00A036FC">
              <w:rPr>
                <w:rFonts w:ascii="Arial" w:hAnsi="Arial" w:cs="Arial"/>
                <w:b/>
                <w:bCs/>
                <w:sz w:val="32"/>
                <w:szCs w:val="32"/>
              </w:rPr>
              <w:t>Each Additional Hour</w:t>
            </w:r>
          </w:p>
        </w:tc>
      </w:tr>
      <w:tr w:rsidR="009817AC" w:rsidRPr="00A036FC" w14:paraId="433AF687" w14:textId="77777777" w:rsidTr="00E83BF7">
        <w:trPr>
          <w:trHeight w:val="2753"/>
        </w:trPr>
        <w:tc>
          <w:tcPr>
            <w:tcW w:w="5395" w:type="dxa"/>
          </w:tcPr>
          <w:p w14:paraId="250872CE" w14:textId="77777777" w:rsidR="009817AC" w:rsidRDefault="009817AC" w:rsidP="00E83BF7">
            <w:pPr>
              <w:pStyle w:val="ListParagraph"/>
              <w:ind w:left="360"/>
              <w:rPr>
                <w:rFonts w:ascii="Arial" w:hAnsi="Arial" w:cs="Arial"/>
                <w:sz w:val="32"/>
                <w:szCs w:val="32"/>
              </w:rPr>
            </w:pPr>
          </w:p>
          <w:p w14:paraId="50291AF5" w14:textId="77777777" w:rsidR="009817AC" w:rsidRPr="00A036FC" w:rsidRDefault="009817AC" w:rsidP="009817AC">
            <w:pPr>
              <w:pStyle w:val="ListParagraph"/>
              <w:numPr>
                <w:ilvl w:val="0"/>
                <w:numId w:val="10"/>
              </w:numPr>
              <w:rPr>
                <w:rFonts w:ascii="Arial" w:hAnsi="Arial" w:cs="Arial"/>
                <w:sz w:val="32"/>
                <w:szCs w:val="32"/>
              </w:rPr>
            </w:pPr>
            <w:r w:rsidRPr="00A036FC">
              <w:rPr>
                <w:rFonts w:ascii="Arial" w:hAnsi="Arial" w:cs="Arial"/>
                <w:sz w:val="32"/>
                <w:szCs w:val="32"/>
              </w:rPr>
              <w:t>CR1 – 30 people</w:t>
            </w:r>
          </w:p>
          <w:p w14:paraId="53FC05D7" w14:textId="77777777" w:rsidR="009817AC" w:rsidRPr="00A036FC" w:rsidRDefault="009817AC" w:rsidP="009817AC">
            <w:pPr>
              <w:pStyle w:val="ListParagraph"/>
              <w:numPr>
                <w:ilvl w:val="0"/>
                <w:numId w:val="10"/>
              </w:numPr>
              <w:rPr>
                <w:rFonts w:ascii="Arial" w:hAnsi="Arial" w:cs="Arial"/>
                <w:sz w:val="32"/>
                <w:szCs w:val="32"/>
              </w:rPr>
            </w:pPr>
            <w:r w:rsidRPr="00A036FC">
              <w:rPr>
                <w:rFonts w:ascii="Arial" w:hAnsi="Arial" w:cs="Arial"/>
                <w:sz w:val="32"/>
                <w:szCs w:val="32"/>
              </w:rPr>
              <w:t>CR2 – 20 people</w:t>
            </w:r>
          </w:p>
          <w:p w14:paraId="0678E4F9" w14:textId="77777777" w:rsidR="009817AC" w:rsidRPr="00A036FC" w:rsidRDefault="009817AC" w:rsidP="009817AC">
            <w:pPr>
              <w:pStyle w:val="ListParagraph"/>
              <w:numPr>
                <w:ilvl w:val="0"/>
                <w:numId w:val="10"/>
              </w:numPr>
              <w:rPr>
                <w:rFonts w:ascii="Arial" w:hAnsi="Arial" w:cs="Arial"/>
                <w:sz w:val="32"/>
                <w:szCs w:val="32"/>
              </w:rPr>
            </w:pPr>
            <w:r w:rsidRPr="00A036FC">
              <w:rPr>
                <w:rFonts w:ascii="Arial" w:hAnsi="Arial" w:cs="Arial"/>
                <w:sz w:val="32"/>
                <w:szCs w:val="32"/>
              </w:rPr>
              <w:t>CR3 – 30 people</w:t>
            </w:r>
          </w:p>
          <w:p w14:paraId="66F4CC18" w14:textId="77777777" w:rsidR="009817AC" w:rsidRPr="00A036FC" w:rsidRDefault="009817AC" w:rsidP="009817AC">
            <w:pPr>
              <w:pStyle w:val="ListParagraph"/>
              <w:numPr>
                <w:ilvl w:val="0"/>
                <w:numId w:val="10"/>
              </w:numPr>
              <w:rPr>
                <w:rFonts w:ascii="Arial" w:hAnsi="Arial" w:cs="Arial"/>
                <w:sz w:val="32"/>
                <w:szCs w:val="32"/>
              </w:rPr>
            </w:pPr>
            <w:r w:rsidRPr="00A036FC">
              <w:rPr>
                <w:rFonts w:ascii="Arial" w:hAnsi="Arial" w:cs="Arial"/>
                <w:sz w:val="32"/>
                <w:szCs w:val="32"/>
              </w:rPr>
              <w:t>CR4 – 40 people</w:t>
            </w:r>
          </w:p>
          <w:p w14:paraId="584691EE" w14:textId="77777777" w:rsidR="009817AC" w:rsidRPr="00A036FC" w:rsidRDefault="009817AC" w:rsidP="009817AC">
            <w:pPr>
              <w:pStyle w:val="ListParagraph"/>
              <w:numPr>
                <w:ilvl w:val="0"/>
                <w:numId w:val="10"/>
              </w:numPr>
              <w:rPr>
                <w:rFonts w:ascii="Arial" w:hAnsi="Arial" w:cs="Arial"/>
                <w:sz w:val="32"/>
                <w:szCs w:val="32"/>
              </w:rPr>
            </w:pPr>
            <w:r w:rsidRPr="00A036FC">
              <w:rPr>
                <w:rFonts w:ascii="Arial" w:hAnsi="Arial" w:cs="Arial"/>
                <w:sz w:val="32"/>
                <w:szCs w:val="32"/>
              </w:rPr>
              <w:t>CR5/6 – 60 people</w:t>
            </w:r>
            <w:r w:rsidRPr="00A036FC">
              <w:rPr>
                <w:rFonts w:ascii="Arial" w:hAnsi="Arial" w:cs="Arial"/>
                <w:sz w:val="32"/>
                <w:szCs w:val="32"/>
              </w:rPr>
              <w:tab/>
            </w:r>
          </w:p>
          <w:p w14:paraId="26592FCE" w14:textId="77777777" w:rsidR="009817AC" w:rsidRPr="00A036FC" w:rsidRDefault="009817AC" w:rsidP="009817AC">
            <w:pPr>
              <w:pStyle w:val="ListParagraph"/>
              <w:numPr>
                <w:ilvl w:val="1"/>
                <w:numId w:val="10"/>
              </w:numPr>
              <w:ind w:left="960" w:hanging="480"/>
              <w:rPr>
                <w:rFonts w:ascii="Arial" w:hAnsi="Arial" w:cs="Arial"/>
                <w:sz w:val="32"/>
                <w:szCs w:val="32"/>
              </w:rPr>
            </w:pPr>
            <w:r w:rsidRPr="00A036FC">
              <w:rPr>
                <w:rFonts w:ascii="Arial" w:hAnsi="Arial" w:cs="Arial"/>
                <w:sz w:val="32"/>
                <w:szCs w:val="32"/>
              </w:rPr>
              <w:t>2 classrooms</w:t>
            </w:r>
          </w:p>
        </w:tc>
        <w:tc>
          <w:tcPr>
            <w:tcW w:w="1890" w:type="dxa"/>
          </w:tcPr>
          <w:p w14:paraId="468BAB3B" w14:textId="77777777" w:rsidR="009817AC" w:rsidRDefault="009817AC" w:rsidP="00E83BF7">
            <w:pPr>
              <w:jc w:val="center"/>
              <w:rPr>
                <w:rFonts w:ascii="Arial" w:hAnsi="Arial" w:cs="Arial"/>
                <w:sz w:val="32"/>
                <w:szCs w:val="32"/>
              </w:rPr>
            </w:pPr>
          </w:p>
          <w:p w14:paraId="7734D584"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$100</w:t>
            </w:r>
          </w:p>
          <w:p w14:paraId="40F0160D"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$100</w:t>
            </w:r>
          </w:p>
          <w:p w14:paraId="558AB62E"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$100</w:t>
            </w:r>
          </w:p>
          <w:p w14:paraId="457BEB29"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$100</w:t>
            </w:r>
          </w:p>
          <w:p w14:paraId="3DF965AD"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$200</w:t>
            </w:r>
          </w:p>
          <w:p w14:paraId="23BE7943" w14:textId="77777777" w:rsidR="009817AC" w:rsidRPr="00A036FC" w:rsidRDefault="009817AC" w:rsidP="00E83BF7">
            <w:pPr>
              <w:jc w:val="center"/>
              <w:rPr>
                <w:rFonts w:ascii="Arial" w:hAnsi="Arial" w:cs="Arial"/>
                <w:sz w:val="32"/>
                <w:szCs w:val="32"/>
              </w:rPr>
            </w:pPr>
          </w:p>
        </w:tc>
        <w:tc>
          <w:tcPr>
            <w:tcW w:w="2065" w:type="dxa"/>
          </w:tcPr>
          <w:p w14:paraId="5D3EC9E4" w14:textId="77777777" w:rsidR="009817AC" w:rsidRDefault="009817AC" w:rsidP="00E83BF7">
            <w:pPr>
              <w:jc w:val="center"/>
              <w:rPr>
                <w:rFonts w:ascii="Arial" w:hAnsi="Arial" w:cs="Arial"/>
                <w:sz w:val="32"/>
                <w:szCs w:val="32"/>
              </w:rPr>
            </w:pPr>
          </w:p>
          <w:p w14:paraId="4CD425C4"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$20</w:t>
            </w:r>
          </w:p>
          <w:p w14:paraId="01B9A64D"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$20</w:t>
            </w:r>
          </w:p>
          <w:p w14:paraId="4A2D8022"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$20</w:t>
            </w:r>
          </w:p>
          <w:p w14:paraId="4E997FFB"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$20</w:t>
            </w:r>
          </w:p>
          <w:p w14:paraId="71CF92AD"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$20</w:t>
            </w:r>
          </w:p>
        </w:tc>
      </w:tr>
      <w:tr w:rsidR="009817AC" w:rsidRPr="00A036FC" w14:paraId="2E9857BB" w14:textId="77777777" w:rsidTr="00E83BF7">
        <w:tc>
          <w:tcPr>
            <w:tcW w:w="5395" w:type="dxa"/>
          </w:tcPr>
          <w:p w14:paraId="4810604D" w14:textId="77777777" w:rsidR="009817AC" w:rsidRPr="00A036FC" w:rsidRDefault="009817AC" w:rsidP="00E83BF7">
            <w:pPr>
              <w:pStyle w:val="ListParagraph"/>
              <w:ind w:left="0"/>
              <w:rPr>
                <w:rFonts w:ascii="Arial" w:hAnsi="Arial" w:cs="Arial"/>
                <w:sz w:val="32"/>
                <w:szCs w:val="32"/>
              </w:rPr>
            </w:pPr>
            <w:r w:rsidRPr="00A036FC">
              <w:rPr>
                <w:rFonts w:ascii="Arial" w:hAnsi="Arial" w:cs="Arial"/>
                <w:sz w:val="32"/>
                <w:szCs w:val="32"/>
              </w:rPr>
              <w:t>Microphone set up</w:t>
            </w:r>
          </w:p>
        </w:tc>
        <w:tc>
          <w:tcPr>
            <w:tcW w:w="1890" w:type="dxa"/>
          </w:tcPr>
          <w:p w14:paraId="374B39D9"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$25</w:t>
            </w:r>
          </w:p>
        </w:tc>
        <w:tc>
          <w:tcPr>
            <w:tcW w:w="2065" w:type="dxa"/>
          </w:tcPr>
          <w:p w14:paraId="5BF7056F" w14:textId="77777777" w:rsidR="009817AC" w:rsidRPr="00A036FC" w:rsidRDefault="009817AC" w:rsidP="00E83BF7">
            <w:pPr>
              <w:jc w:val="center"/>
              <w:rPr>
                <w:rFonts w:ascii="Arial" w:hAnsi="Arial" w:cs="Arial"/>
                <w:sz w:val="32"/>
                <w:szCs w:val="32"/>
              </w:rPr>
            </w:pPr>
          </w:p>
        </w:tc>
      </w:tr>
      <w:tr w:rsidR="009817AC" w:rsidRPr="00A036FC" w14:paraId="428DD317" w14:textId="77777777" w:rsidTr="00E83BF7">
        <w:tc>
          <w:tcPr>
            <w:tcW w:w="5395" w:type="dxa"/>
          </w:tcPr>
          <w:p w14:paraId="256A63B2" w14:textId="77777777" w:rsidR="009817AC" w:rsidRPr="00A036FC" w:rsidRDefault="009817AC" w:rsidP="00E83BF7">
            <w:pPr>
              <w:pStyle w:val="ListParagraph"/>
              <w:ind w:left="0"/>
              <w:rPr>
                <w:rFonts w:ascii="Arial" w:hAnsi="Arial" w:cs="Arial"/>
                <w:sz w:val="32"/>
                <w:szCs w:val="32"/>
              </w:rPr>
            </w:pPr>
            <w:r w:rsidRPr="00A036FC">
              <w:rPr>
                <w:rFonts w:ascii="Arial" w:hAnsi="Arial" w:cs="Arial"/>
                <w:sz w:val="32"/>
                <w:szCs w:val="32"/>
              </w:rPr>
              <w:t>Facilities Staff</w:t>
            </w:r>
          </w:p>
        </w:tc>
        <w:tc>
          <w:tcPr>
            <w:tcW w:w="1890" w:type="dxa"/>
          </w:tcPr>
          <w:p w14:paraId="7D7F776E"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$100</w:t>
            </w:r>
          </w:p>
        </w:tc>
        <w:tc>
          <w:tcPr>
            <w:tcW w:w="2065" w:type="dxa"/>
          </w:tcPr>
          <w:p w14:paraId="1E15BA03" w14:textId="77777777" w:rsidR="009817AC" w:rsidRPr="00A036FC" w:rsidRDefault="009817AC" w:rsidP="00E83BF7">
            <w:pPr>
              <w:jc w:val="center"/>
              <w:rPr>
                <w:rFonts w:ascii="Arial" w:hAnsi="Arial" w:cs="Arial"/>
                <w:sz w:val="32"/>
                <w:szCs w:val="32"/>
              </w:rPr>
            </w:pPr>
            <w:r w:rsidRPr="00A036FC">
              <w:rPr>
                <w:rFonts w:ascii="Arial" w:hAnsi="Arial" w:cs="Arial"/>
                <w:sz w:val="32"/>
                <w:szCs w:val="32"/>
              </w:rPr>
              <w:t>$20</w:t>
            </w:r>
          </w:p>
        </w:tc>
      </w:tr>
    </w:tbl>
    <w:p w14:paraId="55E7F691" w14:textId="77777777" w:rsidR="009817AC" w:rsidRPr="00A036FC" w:rsidRDefault="009817AC" w:rsidP="009817AC">
      <w:pPr>
        <w:rPr>
          <w:sz w:val="32"/>
          <w:szCs w:val="32"/>
        </w:rPr>
      </w:pPr>
    </w:p>
    <w:tbl>
      <w:tblPr>
        <w:tblStyle w:val="TableGrid"/>
        <w:tblW w:w="9355" w:type="dxa"/>
        <w:tblLook w:val="04A0" w:firstRow="1" w:lastRow="0" w:firstColumn="1" w:lastColumn="0" w:noHBand="0" w:noVBand="1"/>
      </w:tblPr>
      <w:tblGrid>
        <w:gridCol w:w="5395"/>
        <w:gridCol w:w="3960"/>
      </w:tblGrid>
      <w:tr w:rsidR="009817AC" w:rsidRPr="00A036FC" w14:paraId="185424B4" w14:textId="77777777" w:rsidTr="00E83BF7">
        <w:tc>
          <w:tcPr>
            <w:tcW w:w="5395" w:type="dxa"/>
            <w:shd w:val="clear" w:color="auto" w:fill="D9D9D9" w:themeFill="background1" w:themeFillShade="D9"/>
          </w:tcPr>
          <w:p w14:paraId="3EEAF104" w14:textId="77777777" w:rsidR="009817AC" w:rsidRPr="00A036FC" w:rsidRDefault="009817AC" w:rsidP="00E83BF7">
            <w:pPr>
              <w:pStyle w:val="ListParagraph"/>
              <w:ind w:left="0"/>
              <w:rPr>
                <w:rFonts w:ascii="Arial" w:hAnsi="Arial" w:cs="Arial"/>
                <w:sz w:val="32"/>
                <w:szCs w:val="32"/>
              </w:rPr>
            </w:pPr>
            <w:r w:rsidRPr="00A036FC">
              <w:rPr>
                <w:rFonts w:ascii="Arial" w:hAnsi="Arial" w:cs="Arial"/>
                <w:b/>
                <w:bCs/>
                <w:sz w:val="32"/>
                <w:szCs w:val="32"/>
              </w:rPr>
              <w:t>Traffic Control</w:t>
            </w:r>
            <w:r w:rsidRPr="00A036FC">
              <w:rPr>
                <w:rFonts w:ascii="Arial" w:hAnsi="Arial" w:cs="Arial"/>
                <w:sz w:val="32"/>
                <w:szCs w:val="32"/>
              </w:rPr>
              <w:t xml:space="preserve"> (events over 300 participants)</w:t>
            </w:r>
          </w:p>
        </w:tc>
        <w:tc>
          <w:tcPr>
            <w:tcW w:w="3960" w:type="dxa"/>
          </w:tcPr>
          <w:p w14:paraId="562D0636" w14:textId="77777777" w:rsidR="009817AC" w:rsidRPr="00A036FC" w:rsidRDefault="009817AC" w:rsidP="00E83BF7">
            <w:pPr>
              <w:rPr>
                <w:rFonts w:ascii="Arial" w:hAnsi="Arial" w:cs="Arial"/>
                <w:sz w:val="32"/>
                <w:szCs w:val="32"/>
              </w:rPr>
            </w:pPr>
            <w:r w:rsidRPr="00A036FC">
              <w:rPr>
                <w:rFonts w:ascii="Arial" w:hAnsi="Arial" w:cs="Arial"/>
                <w:sz w:val="32"/>
                <w:szCs w:val="32"/>
              </w:rPr>
              <w:t>$60/hr for min of 3 hours (rates to change based on Sumter County Sheriff rates</w:t>
            </w:r>
          </w:p>
        </w:tc>
      </w:tr>
    </w:tbl>
    <w:p w14:paraId="6F10D41F" w14:textId="77777777" w:rsidR="009817AC" w:rsidRPr="00A036FC" w:rsidRDefault="009817AC" w:rsidP="009817AC">
      <w:pPr>
        <w:spacing w:after="0" w:line="240" w:lineRule="auto"/>
        <w:rPr>
          <w:sz w:val="32"/>
          <w:szCs w:val="32"/>
        </w:rPr>
      </w:pPr>
      <w:r w:rsidRPr="00A036FC">
        <w:rPr>
          <w:sz w:val="32"/>
          <w:szCs w:val="32"/>
        </w:rPr>
        <w:t>*Trustees may require additional fees or adjustments depending on the event.</w:t>
      </w:r>
    </w:p>
    <w:p w14:paraId="2C14D179" w14:textId="77777777" w:rsidR="009817AC" w:rsidRDefault="009817AC" w:rsidP="009817AC"/>
    <w:p w14:paraId="35B4D10B" w14:textId="77777777" w:rsidR="009817AC" w:rsidRDefault="009817AC" w:rsidP="009817AC"/>
    <w:p w14:paraId="2FC0D1B5" w14:textId="77777777" w:rsidR="009817AC" w:rsidRDefault="009817AC" w:rsidP="009817AC"/>
    <w:p w14:paraId="1339D750" w14:textId="15EAC244" w:rsidR="009817AC" w:rsidRPr="003878B9" w:rsidRDefault="009817AC" w:rsidP="009817AC">
      <w:r>
        <w:t>A</w:t>
      </w:r>
      <w:r w:rsidRPr="003878B9">
        <w:t>dditional Requirement(s)/Information to aid committee in decision making process:</w:t>
      </w:r>
    </w:p>
    <w:p w14:paraId="2D05C146" w14:textId="77777777" w:rsidR="009817AC" w:rsidRPr="003878B9" w:rsidRDefault="009817AC" w:rsidP="009817AC">
      <w:pPr>
        <w:spacing w:line="240" w:lineRule="auto"/>
      </w:pPr>
    </w:p>
    <w:p w14:paraId="50D47086" w14:textId="77777777" w:rsidR="009817AC" w:rsidRPr="003878B9" w:rsidRDefault="009817AC" w:rsidP="009817AC">
      <w:pPr>
        <w:spacing w:line="240" w:lineRule="auto"/>
      </w:pPr>
    </w:p>
    <w:p w14:paraId="00ED9335" w14:textId="77777777" w:rsidR="009817AC" w:rsidRPr="003878B9" w:rsidRDefault="009817AC" w:rsidP="009817AC">
      <w:pPr>
        <w:spacing w:line="240" w:lineRule="auto"/>
      </w:pPr>
    </w:p>
    <w:p w14:paraId="35351984" w14:textId="77777777" w:rsidR="009817AC" w:rsidRDefault="009817AC" w:rsidP="009817AC">
      <w:pPr>
        <w:spacing w:line="240" w:lineRule="auto"/>
        <w:rPr>
          <w:b/>
          <w:i/>
        </w:rPr>
      </w:pPr>
    </w:p>
    <w:p w14:paraId="5120BECF" w14:textId="77777777" w:rsidR="009817AC" w:rsidRDefault="009817AC" w:rsidP="009817AC">
      <w:pPr>
        <w:spacing w:line="240" w:lineRule="auto"/>
        <w:rPr>
          <w:b/>
          <w:i/>
        </w:rPr>
      </w:pPr>
    </w:p>
    <w:p w14:paraId="7044F914" w14:textId="77777777" w:rsidR="009817AC" w:rsidRPr="003878B9" w:rsidRDefault="009817AC" w:rsidP="009817AC">
      <w:pPr>
        <w:spacing w:line="240" w:lineRule="auto"/>
        <w:rPr>
          <w:b/>
          <w:i/>
        </w:rPr>
      </w:pPr>
    </w:p>
    <w:p w14:paraId="21146FC0" w14:textId="77777777" w:rsidR="009817AC" w:rsidRPr="003878B9" w:rsidRDefault="009817AC" w:rsidP="009817AC">
      <w:pPr>
        <w:spacing w:line="240" w:lineRule="auto"/>
        <w:rPr>
          <w:b/>
          <w:i/>
        </w:rPr>
      </w:pPr>
    </w:p>
    <w:p w14:paraId="280FD96A" w14:textId="77777777" w:rsidR="009817AC" w:rsidRPr="003878B9" w:rsidRDefault="009817AC" w:rsidP="009817AC">
      <w:pPr>
        <w:spacing w:line="240" w:lineRule="auto"/>
      </w:pPr>
      <w:r w:rsidRPr="003878B9">
        <w:t>Requestor Signature:  ____________________________________ Date:  _____________________</w:t>
      </w:r>
    </w:p>
    <w:p w14:paraId="031487FC" w14:textId="77777777" w:rsidR="009817AC" w:rsidRDefault="009817AC" w:rsidP="009817AC"/>
    <w:p w14:paraId="45B1852B" w14:textId="77777777" w:rsidR="009817AC" w:rsidRDefault="009817AC" w:rsidP="009817AC"/>
    <w:p w14:paraId="464EAC6C" w14:textId="77777777" w:rsidR="009817AC" w:rsidRDefault="009817AC" w:rsidP="009817AC"/>
    <w:p w14:paraId="533987FF" w14:textId="77777777" w:rsidR="009817AC" w:rsidRDefault="009817AC" w:rsidP="009817AC"/>
    <w:p w14:paraId="61231687" w14:textId="77777777" w:rsidR="009817AC" w:rsidRDefault="009817AC" w:rsidP="009817AC"/>
    <w:p w14:paraId="1A243188" w14:textId="77777777" w:rsidR="009817AC" w:rsidRPr="003878B9" w:rsidRDefault="009817AC" w:rsidP="009817AC">
      <w:r w:rsidRPr="003878B9">
        <w:t xml:space="preserve">Approval Date:  ____________________________   </w:t>
      </w:r>
    </w:p>
    <w:p w14:paraId="798CE4E0" w14:textId="77777777" w:rsidR="009817AC" w:rsidRPr="003878B9" w:rsidRDefault="009817AC" w:rsidP="009817AC"/>
    <w:p w14:paraId="2D35679A" w14:textId="77777777" w:rsidR="009817AC" w:rsidRPr="003878B9" w:rsidRDefault="009817AC" w:rsidP="009817AC">
      <w:r w:rsidRPr="003878B9">
        <w:t xml:space="preserve">Pastor/ Trustee Representative:  ______________________________________________________ </w:t>
      </w:r>
    </w:p>
    <w:p w14:paraId="74D44D18" w14:textId="77777777" w:rsidR="009817AC" w:rsidRPr="003878B9" w:rsidRDefault="009817AC" w:rsidP="009817AC"/>
    <w:p w14:paraId="0F9E7CDF" w14:textId="77777777" w:rsidR="009817AC" w:rsidRPr="003878B9" w:rsidRDefault="009817AC" w:rsidP="009817AC">
      <w:r w:rsidRPr="003878B9">
        <w:t xml:space="preserve">Upon completion and submission of this form, LDUMC will review your request and advise you of its decision. The pastor or director of the ministry sponsoring an event must sign this form. </w:t>
      </w:r>
    </w:p>
    <w:p w14:paraId="4E2920E5" w14:textId="77777777" w:rsidR="009817AC" w:rsidRPr="003878B9" w:rsidRDefault="009817AC" w:rsidP="009817AC">
      <w:r w:rsidRPr="003878B9">
        <w:t xml:space="preserve">If approved, any outside entities working in partnership with the ministry requesting use of the facility must produce a Certificate of Insurance that provides evidence of Comprehensive General Liability insurance with limits of not less than $1,000,000 per occurrence, an names specifically Lake Deaton UMC as an additional insured on its general liability policy for any and all claims related to or arising from the facility. This Certificate will be required at the time the contract is signed. </w:t>
      </w:r>
    </w:p>
    <w:p w14:paraId="1ADFDFA3" w14:textId="77777777" w:rsidR="009817AC" w:rsidRPr="003878B9" w:rsidRDefault="009817AC" w:rsidP="009817AC">
      <w:r w:rsidRPr="003878B9">
        <w:t xml:space="preserve">For those entities who do not have a certificate of insurance, participants will be required to sign a waiver -release of liability prior to rehearsing/performing at LDUMC. Failure to sign the waiver will exclude that performer from participating at LDUMC. </w:t>
      </w:r>
    </w:p>
    <w:p w14:paraId="19934004" w14:textId="77777777" w:rsidR="009817AC" w:rsidRDefault="009817AC" w:rsidP="009817AC"/>
    <w:p w14:paraId="410B9E16" w14:textId="77777777" w:rsidR="009817AC" w:rsidRDefault="009817AC" w:rsidP="009817AC"/>
    <w:p w14:paraId="75BC9A84" w14:textId="77777777" w:rsidR="009817AC" w:rsidRDefault="009817AC" w:rsidP="009817AC">
      <w:r>
        <w:br w:type="page"/>
      </w:r>
    </w:p>
    <w:p w14:paraId="5F80A2B4" w14:textId="77777777" w:rsidR="009817AC" w:rsidRDefault="009817AC" w:rsidP="009817AC">
      <w:pPr>
        <w:jc w:val="center"/>
        <w:rPr>
          <w:sz w:val="36"/>
          <w:szCs w:val="36"/>
        </w:rPr>
      </w:pPr>
      <w:r w:rsidRPr="00A264CB">
        <w:rPr>
          <w:sz w:val="36"/>
          <w:szCs w:val="36"/>
        </w:rPr>
        <w:lastRenderedPageBreak/>
        <w:t>Waiver and Release of Liability</w:t>
      </w:r>
    </w:p>
    <w:p w14:paraId="7701AA2F" w14:textId="77777777" w:rsidR="009817AC" w:rsidRPr="00A264CB" w:rsidRDefault="009817AC" w:rsidP="009817AC">
      <w:pPr>
        <w:jc w:val="center"/>
      </w:pPr>
    </w:p>
    <w:p w14:paraId="64EEAAD4" w14:textId="77777777" w:rsidR="009817AC" w:rsidRPr="00A264CB" w:rsidRDefault="009817AC" w:rsidP="009817AC">
      <w:r w:rsidRPr="00A264CB">
        <w:t>In consideration of the risk of injury while participating in __________________________ (the “Activity”), and as consideration for the right to participate in the Activity, I hereby, for myself, my heirs, executors, administrators, assigned, our personal representatives, knowingly and voluntarily enter into this waiver and release of liability and hereby waive any and all rights, claims or causes of action of any kind whatsoever arising out of my participation in the Activity, and do hereby release and forever discharge Lake Deaton United Methodist Church, located at 6500 Wesleyan Way, Wildwood, FL, their members, staff, volunteers or representatives, for any physical or psychological injury, including but not limited to illness, paralysis, death, damages, economical or emotional loss, that I may suffer as a direct result of my participation in the aforementioned Activity, including traveling to and from an event related to this Activity.</w:t>
      </w:r>
    </w:p>
    <w:p w14:paraId="331C863F" w14:textId="77777777" w:rsidR="009817AC" w:rsidRPr="00A264CB" w:rsidRDefault="009817AC" w:rsidP="009817AC">
      <w:r w:rsidRPr="00A264CB">
        <w:t>I agree to indemnify and hold harmless Lake Deaton United Methodist Church 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Lake Deaton United Methodist Church incurs any of these types of expenses, I  ____________________</w:t>
      </w:r>
      <w:r>
        <w:t>,</w:t>
      </w:r>
      <w:r w:rsidRPr="00A264CB">
        <w:t xml:space="preserve"> agree to reimburse</w:t>
      </w:r>
      <w:r>
        <w:t xml:space="preserve"> Lake Deaton </w:t>
      </w:r>
      <w:r w:rsidRPr="00A264CB">
        <w:t>United Method Church.</w:t>
      </w:r>
    </w:p>
    <w:p w14:paraId="6856E2B2" w14:textId="77777777" w:rsidR="009817AC" w:rsidRPr="00A264CB" w:rsidRDefault="009817AC" w:rsidP="009817AC">
      <w:r w:rsidRPr="00A264CB">
        <w:t>I acknowledge that I have carefully read this “waiver and release” and fully understand that it is a release of liability. I expressly agree to release and discharge Lake Deaton United Methodist Church and all of its members, staff, volunteers or representatives, from any and all claims or causes of action and I agree to voluntarily give up or waive any right that I otherwise have to bring a legal action against Lake Deaton United Methodist Church for personal injury or property damage.</w:t>
      </w:r>
    </w:p>
    <w:p w14:paraId="6843AF43" w14:textId="77777777" w:rsidR="009817AC" w:rsidRPr="00A264CB" w:rsidRDefault="009817AC" w:rsidP="009817AC">
      <w:r w:rsidRPr="00A264CB">
        <w:t>In the event that I should require medical care or treatment, I agree to be financially responsible for any costs incurred as a result of such treatment.</w:t>
      </w:r>
    </w:p>
    <w:p w14:paraId="07A78D10" w14:textId="77777777" w:rsidR="009817AC" w:rsidRPr="00A264CB" w:rsidRDefault="009817AC" w:rsidP="009817AC">
      <w:r w:rsidRPr="00A264CB">
        <w:t>I, the undersigned participant, affirm that I am of the age of 18 years or older, and that I am freely signing this agreement.  I certify that I have read this agreement, that I fully understand its content and that this release cannot be modified orally.  I am aware that this is a release of liability and a contract and that I am signing it of my own free will.</w:t>
      </w:r>
    </w:p>
    <w:p w14:paraId="41DB4B9F" w14:textId="77777777" w:rsidR="009817AC" w:rsidRPr="00A264CB" w:rsidRDefault="009817AC" w:rsidP="009817AC">
      <w:r w:rsidRPr="00A264CB">
        <w:t>Participant’s Name:</w:t>
      </w:r>
      <w:r w:rsidRPr="00A264CB">
        <w:tab/>
        <w:t>_______________________________________________________________</w:t>
      </w:r>
    </w:p>
    <w:p w14:paraId="14F0DE11" w14:textId="77777777" w:rsidR="009817AC" w:rsidRPr="00A264CB" w:rsidRDefault="009817AC" w:rsidP="009817AC">
      <w:r w:rsidRPr="00A264CB">
        <w:t>Participant’s Address:</w:t>
      </w:r>
      <w:r w:rsidRPr="00A264CB">
        <w:tab/>
        <w:t>_______________________________________________________________</w:t>
      </w:r>
    </w:p>
    <w:p w14:paraId="7783FAB4" w14:textId="77777777" w:rsidR="009817AC" w:rsidRPr="00A264CB" w:rsidRDefault="009817AC" w:rsidP="009817AC">
      <w:r w:rsidRPr="00A264CB">
        <w:tab/>
      </w:r>
      <w:r w:rsidRPr="00A264CB">
        <w:tab/>
      </w:r>
      <w:r w:rsidRPr="00A264CB">
        <w:tab/>
        <w:t>_______________________________________________________________</w:t>
      </w:r>
    </w:p>
    <w:p w14:paraId="1D35C500" w14:textId="77777777" w:rsidR="009817AC" w:rsidRPr="00A264CB" w:rsidRDefault="009817AC" w:rsidP="009817AC">
      <w:r w:rsidRPr="00A264CB">
        <w:t>Signature: _______________________________________________________Date: _______________</w:t>
      </w:r>
    </w:p>
    <w:p w14:paraId="32D36359" w14:textId="77777777" w:rsidR="009817AC" w:rsidRDefault="009817AC" w:rsidP="009817AC"/>
    <w:p w14:paraId="729718B5" w14:textId="77777777" w:rsidR="009817AC" w:rsidRDefault="009817AC" w:rsidP="009817AC"/>
    <w:p w14:paraId="299BCD9E" w14:textId="77777777" w:rsidR="009817AC" w:rsidRDefault="009817AC" w:rsidP="009817AC"/>
    <w:p w14:paraId="592BF599" w14:textId="335AE871" w:rsidR="009817AC" w:rsidRDefault="009817AC">
      <w:r>
        <w:br w:type="page"/>
      </w:r>
    </w:p>
    <w:p w14:paraId="20EE0060" w14:textId="77777777" w:rsidR="00977D5B" w:rsidRDefault="00977D5B" w:rsidP="00977D5B">
      <w:pPr>
        <w:ind w:left="2880" w:firstLine="720"/>
        <w:rPr>
          <w:b/>
          <w:bCs/>
          <w:sz w:val="28"/>
          <w:szCs w:val="28"/>
        </w:rPr>
      </w:pPr>
      <w:r>
        <w:rPr>
          <w:b/>
          <w:bCs/>
          <w:sz w:val="28"/>
          <w:szCs w:val="28"/>
        </w:rPr>
        <w:lastRenderedPageBreak/>
        <w:t xml:space="preserve">EXTERNAL </w:t>
      </w:r>
      <w:r w:rsidRPr="00701AFC">
        <w:rPr>
          <w:b/>
          <w:bCs/>
          <w:sz w:val="28"/>
          <w:szCs w:val="28"/>
        </w:rPr>
        <w:t>E</w:t>
      </w:r>
      <w:r>
        <w:rPr>
          <w:b/>
          <w:bCs/>
          <w:sz w:val="28"/>
          <w:szCs w:val="28"/>
        </w:rPr>
        <w:t>VENT CHECK LIST</w:t>
      </w:r>
    </w:p>
    <w:p w14:paraId="65911A9F" w14:textId="77777777" w:rsidR="00977D5B" w:rsidRPr="00701AFC" w:rsidRDefault="00977D5B" w:rsidP="00977D5B">
      <w:pPr>
        <w:ind w:left="2880" w:firstLine="720"/>
        <w:rPr>
          <w:b/>
          <w:bCs/>
          <w:sz w:val="28"/>
          <w:szCs w:val="28"/>
        </w:rPr>
      </w:pPr>
    </w:p>
    <w:p w14:paraId="0BA4D6EB" w14:textId="77777777" w:rsidR="00977D5B" w:rsidRDefault="00977D5B" w:rsidP="00977D5B">
      <w:r>
        <w:t>This is a checklist for your use when booking an event at Lake Deaton UMC.</w:t>
      </w:r>
    </w:p>
    <w:p w14:paraId="1BDBD0CB" w14:textId="77777777" w:rsidR="00977D5B" w:rsidRDefault="00977D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25"/>
        <w:gridCol w:w="9355"/>
      </w:tblGrid>
      <w:tr w:rsidR="00977D5B" w14:paraId="50F68759" w14:textId="77777777" w:rsidTr="00977D5B">
        <w:tc>
          <w:tcPr>
            <w:tcW w:w="810" w:type="dxa"/>
          </w:tcPr>
          <w:p w14:paraId="5010D882" w14:textId="77777777" w:rsidR="00977D5B" w:rsidRDefault="00977D5B" w:rsidP="00977D5B">
            <w:pPr>
              <w:pStyle w:val="ListParagraph"/>
              <w:numPr>
                <w:ilvl w:val="0"/>
                <w:numId w:val="11"/>
              </w:numPr>
            </w:pPr>
          </w:p>
        </w:tc>
        <w:tc>
          <w:tcPr>
            <w:tcW w:w="625" w:type="dxa"/>
            <w:tcBorders>
              <w:bottom w:val="single" w:sz="4" w:space="0" w:color="auto"/>
            </w:tcBorders>
          </w:tcPr>
          <w:p w14:paraId="314EC80C" w14:textId="77777777" w:rsidR="00977D5B" w:rsidRDefault="00977D5B" w:rsidP="00E83BF7"/>
        </w:tc>
        <w:tc>
          <w:tcPr>
            <w:tcW w:w="9355" w:type="dxa"/>
          </w:tcPr>
          <w:p w14:paraId="365D3F83" w14:textId="77777777" w:rsidR="00977D5B" w:rsidRDefault="00977D5B" w:rsidP="00E83BF7">
            <w:r>
              <w:t>Fee Structure received &amp; understood</w:t>
            </w:r>
          </w:p>
          <w:p w14:paraId="325A658C" w14:textId="77777777" w:rsidR="00977D5B" w:rsidRDefault="00977D5B" w:rsidP="00E83BF7"/>
        </w:tc>
      </w:tr>
      <w:tr w:rsidR="00977D5B" w14:paraId="6738EFA9" w14:textId="77777777" w:rsidTr="00977D5B">
        <w:tc>
          <w:tcPr>
            <w:tcW w:w="810" w:type="dxa"/>
          </w:tcPr>
          <w:p w14:paraId="1CB332DB"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21B2C703" w14:textId="77777777" w:rsidR="00977D5B" w:rsidRDefault="00977D5B" w:rsidP="00E83BF7"/>
        </w:tc>
        <w:tc>
          <w:tcPr>
            <w:tcW w:w="9355" w:type="dxa"/>
          </w:tcPr>
          <w:p w14:paraId="6289948E" w14:textId="77777777" w:rsidR="00977D5B" w:rsidRDefault="00977D5B" w:rsidP="00E83BF7">
            <w:r>
              <w:t>External Event Request Form Completed</w:t>
            </w:r>
          </w:p>
          <w:p w14:paraId="5314FCF4" w14:textId="77777777" w:rsidR="00977D5B" w:rsidRDefault="00977D5B" w:rsidP="00E83BF7"/>
        </w:tc>
      </w:tr>
      <w:tr w:rsidR="00977D5B" w14:paraId="485AB064" w14:textId="77777777" w:rsidTr="00977D5B">
        <w:tc>
          <w:tcPr>
            <w:tcW w:w="810" w:type="dxa"/>
          </w:tcPr>
          <w:p w14:paraId="0E4F0A21"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09443E67" w14:textId="77777777" w:rsidR="00977D5B" w:rsidRDefault="00977D5B" w:rsidP="00E83BF7"/>
        </w:tc>
        <w:tc>
          <w:tcPr>
            <w:tcW w:w="9355" w:type="dxa"/>
          </w:tcPr>
          <w:p w14:paraId="1A1AA18E" w14:textId="77777777" w:rsidR="00977D5B" w:rsidRDefault="00977D5B" w:rsidP="00E83BF7">
            <w:r>
              <w:t>Pastor and/or Trustee approval of event</w:t>
            </w:r>
          </w:p>
          <w:p w14:paraId="0AB4778A" w14:textId="77777777" w:rsidR="00977D5B" w:rsidRDefault="00977D5B" w:rsidP="00E83BF7"/>
        </w:tc>
      </w:tr>
      <w:tr w:rsidR="00977D5B" w14:paraId="1BBE80BB" w14:textId="77777777" w:rsidTr="00977D5B">
        <w:tc>
          <w:tcPr>
            <w:tcW w:w="810" w:type="dxa"/>
          </w:tcPr>
          <w:p w14:paraId="5A2DBC33"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2799E27F" w14:textId="77777777" w:rsidR="00977D5B" w:rsidRDefault="00977D5B" w:rsidP="00E83BF7"/>
        </w:tc>
        <w:tc>
          <w:tcPr>
            <w:tcW w:w="9355" w:type="dxa"/>
          </w:tcPr>
          <w:p w14:paraId="5592E02D" w14:textId="77777777" w:rsidR="00977D5B" w:rsidRDefault="00977D5B" w:rsidP="00E83BF7">
            <w:r>
              <w:t>Waiver and Release of Liability signed</w:t>
            </w:r>
          </w:p>
          <w:p w14:paraId="7EAF0778" w14:textId="77777777" w:rsidR="00977D5B" w:rsidRDefault="00977D5B" w:rsidP="00E83BF7"/>
        </w:tc>
      </w:tr>
      <w:tr w:rsidR="00977D5B" w14:paraId="63DAC6D5" w14:textId="77777777" w:rsidTr="00977D5B">
        <w:tc>
          <w:tcPr>
            <w:tcW w:w="810" w:type="dxa"/>
          </w:tcPr>
          <w:p w14:paraId="765D3C67"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71E33DA4" w14:textId="77777777" w:rsidR="00977D5B" w:rsidRDefault="00977D5B" w:rsidP="00E83BF7"/>
        </w:tc>
        <w:tc>
          <w:tcPr>
            <w:tcW w:w="9355" w:type="dxa"/>
          </w:tcPr>
          <w:p w14:paraId="35C0B118" w14:textId="77777777" w:rsidR="00977D5B" w:rsidRDefault="00977D5B" w:rsidP="00E83BF7">
            <w:r>
              <w:t>Certificate of Insurance provided to the church</w:t>
            </w:r>
          </w:p>
          <w:p w14:paraId="3C56AA94" w14:textId="77777777" w:rsidR="00977D5B" w:rsidRDefault="00977D5B" w:rsidP="00E83BF7"/>
        </w:tc>
      </w:tr>
      <w:tr w:rsidR="00977D5B" w14:paraId="6688C1F6" w14:textId="77777777" w:rsidTr="00977D5B">
        <w:tc>
          <w:tcPr>
            <w:tcW w:w="810" w:type="dxa"/>
          </w:tcPr>
          <w:p w14:paraId="5B0AB5C4"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44EBF89E" w14:textId="77777777" w:rsidR="00977D5B" w:rsidRDefault="00977D5B" w:rsidP="00E83BF7"/>
        </w:tc>
        <w:tc>
          <w:tcPr>
            <w:tcW w:w="9355" w:type="dxa"/>
          </w:tcPr>
          <w:p w14:paraId="2BADAC20" w14:textId="77777777" w:rsidR="00977D5B" w:rsidRDefault="00977D5B" w:rsidP="00E83BF7">
            <w:r>
              <w:t>Comprehensive General Liability with limits of not less than $1M required.</w:t>
            </w:r>
          </w:p>
          <w:p w14:paraId="40B12297" w14:textId="77777777" w:rsidR="00977D5B" w:rsidRDefault="00977D5B" w:rsidP="00E83BF7"/>
        </w:tc>
      </w:tr>
      <w:tr w:rsidR="00977D5B" w14:paraId="555A3F2F" w14:textId="77777777" w:rsidTr="00977D5B">
        <w:tc>
          <w:tcPr>
            <w:tcW w:w="810" w:type="dxa"/>
          </w:tcPr>
          <w:p w14:paraId="2785E2AB"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56558DF7" w14:textId="77777777" w:rsidR="00977D5B" w:rsidRDefault="00977D5B" w:rsidP="00E83BF7"/>
        </w:tc>
        <w:tc>
          <w:tcPr>
            <w:tcW w:w="9355" w:type="dxa"/>
          </w:tcPr>
          <w:p w14:paraId="2B342063" w14:textId="77777777" w:rsidR="00977D5B" w:rsidRDefault="00977D5B" w:rsidP="00E83BF7">
            <w:r>
              <w:t>Is there a charge for the event?  What is the cost?   Where are the funds going?</w:t>
            </w:r>
          </w:p>
          <w:p w14:paraId="09CB3FC6" w14:textId="77777777" w:rsidR="00977D5B" w:rsidRDefault="00977D5B" w:rsidP="00E83BF7"/>
        </w:tc>
      </w:tr>
      <w:tr w:rsidR="00977D5B" w14:paraId="0FA4AEA2" w14:textId="77777777" w:rsidTr="00977D5B">
        <w:tc>
          <w:tcPr>
            <w:tcW w:w="810" w:type="dxa"/>
          </w:tcPr>
          <w:p w14:paraId="0236C705"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0A7DAF3C" w14:textId="77777777" w:rsidR="00977D5B" w:rsidRDefault="00977D5B" w:rsidP="00E83BF7"/>
        </w:tc>
        <w:tc>
          <w:tcPr>
            <w:tcW w:w="9355" w:type="dxa"/>
          </w:tcPr>
          <w:p w14:paraId="12B84EEB" w14:textId="77777777" w:rsidR="00977D5B" w:rsidRDefault="00977D5B" w:rsidP="00E83BF7">
            <w:r>
              <w:t xml:space="preserve">Are </w:t>
            </w:r>
            <w:r w:rsidRPr="00701AFC">
              <w:rPr>
                <w:b/>
                <w:bCs/>
              </w:rPr>
              <w:t>Promotions</w:t>
            </w:r>
            <w:r>
              <w:t xml:space="preserve"> within Lake Deaton UMC needed?  Please complete the promotions form.</w:t>
            </w:r>
          </w:p>
          <w:p w14:paraId="43B847BB" w14:textId="77777777" w:rsidR="00977D5B" w:rsidRDefault="00977D5B" w:rsidP="00E83BF7"/>
        </w:tc>
      </w:tr>
      <w:tr w:rsidR="00977D5B" w14:paraId="32AE57C0" w14:textId="77777777" w:rsidTr="00977D5B">
        <w:tc>
          <w:tcPr>
            <w:tcW w:w="810" w:type="dxa"/>
          </w:tcPr>
          <w:p w14:paraId="3BCC48FB"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27188DA4" w14:textId="77777777" w:rsidR="00977D5B" w:rsidRDefault="00977D5B" w:rsidP="00E83BF7"/>
        </w:tc>
        <w:tc>
          <w:tcPr>
            <w:tcW w:w="9355" w:type="dxa"/>
          </w:tcPr>
          <w:p w14:paraId="73FE98DA" w14:textId="77777777" w:rsidR="00977D5B" w:rsidRDefault="00977D5B" w:rsidP="00E83BF7">
            <w:r>
              <w:t xml:space="preserve">Is </w:t>
            </w:r>
            <w:r w:rsidRPr="00701AFC">
              <w:rPr>
                <w:b/>
                <w:bCs/>
              </w:rPr>
              <w:t>Audio Visual/Technology</w:t>
            </w:r>
            <w:r>
              <w:t xml:space="preserve"> needed?  Please complete the Audio Visual/Technology form</w:t>
            </w:r>
            <w:r>
              <w:tab/>
            </w:r>
          </w:p>
          <w:p w14:paraId="093ADFF4" w14:textId="77777777" w:rsidR="00977D5B" w:rsidRDefault="00977D5B" w:rsidP="00E83BF7"/>
        </w:tc>
      </w:tr>
      <w:tr w:rsidR="00977D5B" w14:paraId="01FFD903" w14:textId="77777777" w:rsidTr="00977D5B">
        <w:tc>
          <w:tcPr>
            <w:tcW w:w="810" w:type="dxa"/>
          </w:tcPr>
          <w:p w14:paraId="65693EDC"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119D5D29" w14:textId="77777777" w:rsidR="00977D5B" w:rsidRDefault="00977D5B" w:rsidP="00E83BF7"/>
        </w:tc>
        <w:tc>
          <w:tcPr>
            <w:tcW w:w="9355" w:type="dxa"/>
          </w:tcPr>
          <w:p w14:paraId="5D0B9C33" w14:textId="77777777" w:rsidR="00977D5B" w:rsidRDefault="00977D5B" w:rsidP="00E83BF7">
            <w:r>
              <w:t>Traffic/Security – needed for crowds over 300</w:t>
            </w:r>
          </w:p>
          <w:p w14:paraId="2174341C" w14:textId="77777777" w:rsidR="00977D5B" w:rsidRDefault="00977D5B" w:rsidP="00E83BF7"/>
        </w:tc>
      </w:tr>
      <w:tr w:rsidR="00977D5B" w14:paraId="7C681BEF" w14:textId="77777777" w:rsidTr="00977D5B">
        <w:tc>
          <w:tcPr>
            <w:tcW w:w="810" w:type="dxa"/>
          </w:tcPr>
          <w:p w14:paraId="4F34FC77"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3EC639CC" w14:textId="77777777" w:rsidR="00977D5B" w:rsidRDefault="00977D5B" w:rsidP="00E83BF7"/>
        </w:tc>
        <w:tc>
          <w:tcPr>
            <w:tcW w:w="9355" w:type="dxa"/>
          </w:tcPr>
          <w:p w14:paraId="55A42C69" w14:textId="77777777" w:rsidR="00977D5B" w:rsidRDefault="00977D5B" w:rsidP="00E83BF7">
            <w:r>
              <w:t>Will food be served at the event?  Who is providing?</w:t>
            </w:r>
          </w:p>
          <w:p w14:paraId="1648A82A" w14:textId="77777777" w:rsidR="00977D5B" w:rsidRDefault="00977D5B" w:rsidP="00E83BF7"/>
        </w:tc>
      </w:tr>
      <w:tr w:rsidR="00977D5B" w14:paraId="4ABC87C7" w14:textId="77777777" w:rsidTr="00977D5B">
        <w:tc>
          <w:tcPr>
            <w:tcW w:w="810" w:type="dxa"/>
          </w:tcPr>
          <w:p w14:paraId="4104A75F"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6A95B19D" w14:textId="77777777" w:rsidR="00977D5B" w:rsidRDefault="00977D5B" w:rsidP="00E83BF7"/>
        </w:tc>
        <w:tc>
          <w:tcPr>
            <w:tcW w:w="9355" w:type="dxa"/>
          </w:tcPr>
          <w:p w14:paraId="0BCBC687" w14:textId="77777777" w:rsidR="00977D5B" w:rsidRDefault="00977D5B" w:rsidP="00E83BF7">
            <w:r>
              <w:t>Would you like us to open the Sobre Mesa Café?   (Proceeds going to LDUMC)</w:t>
            </w:r>
          </w:p>
          <w:p w14:paraId="238BF180" w14:textId="77777777" w:rsidR="00977D5B" w:rsidRDefault="00977D5B" w:rsidP="00E83BF7"/>
        </w:tc>
      </w:tr>
      <w:tr w:rsidR="00977D5B" w14:paraId="7372CCA1" w14:textId="77777777" w:rsidTr="00977D5B">
        <w:tc>
          <w:tcPr>
            <w:tcW w:w="810" w:type="dxa"/>
          </w:tcPr>
          <w:p w14:paraId="3DB1B3B0" w14:textId="77777777" w:rsidR="00977D5B" w:rsidRDefault="00977D5B" w:rsidP="00977D5B">
            <w:pPr>
              <w:pStyle w:val="ListParagraph"/>
              <w:numPr>
                <w:ilvl w:val="0"/>
                <w:numId w:val="11"/>
              </w:numPr>
            </w:pPr>
          </w:p>
        </w:tc>
        <w:tc>
          <w:tcPr>
            <w:tcW w:w="625" w:type="dxa"/>
            <w:tcBorders>
              <w:top w:val="single" w:sz="4" w:space="0" w:color="auto"/>
              <w:bottom w:val="single" w:sz="4" w:space="0" w:color="auto"/>
            </w:tcBorders>
          </w:tcPr>
          <w:p w14:paraId="65472AF8" w14:textId="77777777" w:rsidR="00977D5B" w:rsidRDefault="00977D5B" w:rsidP="00E83BF7"/>
        </w:tc>
        <w:tc>
          <w:tcPr>
            <w:tcW w:w="9355" w:type="dxa"/>
          </w:tcPr>
          <w:p w14:paraId="76486998" w14:textId="77777777" w:rsidR="00977D5B" w:rsidRDefault="00977D5B" w:rsidP="00E83BF7">
            <w:r>
              <w:t>Return completed forms to the Office Manager.</w:t>
            </w:r>
          </w:p>
          <w:p w14:paraId="5307F5F0" w14:textId="77777777" w:rsidR="00977D5B" w:rsidRDefault="00977D5B" w:rsidP="00E83BF7"/>
        </w:tc>
      </w:tr>
    </w:tbl>
    <w:p w14:paraId="39D8DFDC" w14:textId="77777777" w:rsidR="00977D5B" w:rsidRDefault="00977D5B"/>
    <w:sectPr w:rsidR="00977D5B" w:rsidSect="001E5A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853CD0"/>
    <w:multiLevelType w:val="hybridMultilevel"/>
    <w:tmpl w:val="54A6F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103B6"/>
    <w:multiLevelType w:val="hybridMultilevel"/>
    <w:tmpl w:val="3D3A31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6247424">
    <w:abstractNumId w:val="8"/>
  </w:num>
  <w:num w:numId="2" w16cid:durableId="1859730681">
    <w:abstractNumId w:val="6"/>
  </w:num>
  <w:num w:numId="3" w16cid:durableId="161507813">
    <w:abstractNumId w:val="5"/>
  </w:num>
  <w:num w:numId="4" w16cid:durableId="1626891680">
    <w:abstractNumId w:val="4"/>
  </w:num>
  <w:num w:numId="5" w16cid:durableId="2058159598">
    <w:abstractNumId w:val="7"/>
  </w:num>
  <w:num w:numId="6" w16cid:durableId="1560357974">
    <w:abstractNumId w:val="3"/>
  </w:num>
  <w:num w:numId="7" w16cid:durableId="465315014">
    <w:abstractNumId w:val="2"/>
  </w:num>
  <w:num w:numId="8" w16cid:durableId="496113324">
    <w:abstractNumId w:val="1"/>
  </w:num>
  <w:num w:numId="9" w16cid:durableId="882405315">
    <w:abstractNumId w:val="0"/>
  </w:num>
  <w:num w:numId="10" w16cid:durableId="1592157994">
    <w:abstractNumId w:val="10"/>
  </w:num>
  <w:num w:numId="11" w16cid:durableId="500660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CE6"/>
    <w:rsid w:val="001369FE"/>
    <w:rsid w:val="001419E5"/>
    <w:rsid w:val="0015074B"/>
    <w:rsid w:val="001E5A61"/>
    <w:rsid w:val="00261813"/>
    <w:rsid w:val="0029639D"/>
    <w:rsid w:val="002F551C"/>
    <w:rsid w:val="00326F90"/>
    <w:rsid w:val="00377521"/>
    <w:rsid w:val="003A1A85"/>
    <w:rsid w:val="003F60F8"/>
    <w:rsid w:val="00400582"/>
    <w:rsid w:val="0047190F"/>
    <w:rsid w:val="004D0C5A"/>
    <w:rsid w:val="005907BE"/>
    <w:rsid w:val="005B1D21"/>
    <w:rsid w:val="00675E37"/>
    <w:rsid w:val="006C2F49"/>
    <w:rsid w:val="007520DB"/>
    <w:rsid w:val="0076321E"/>
    <w:rsid w:val="007764CF"/>
    <w:rsid w:val="007C1EB4"/>
    <w:rsid w:val="007E6CC1"/>
    <w:rsid w:val="008321E1"/>
    <w:rsid w:val="00882A9B"/>
    <w:rsid w:val="00893C73"/>
    <w:rsid w:val="008A5373"/>
    <w:rsid w:val="008B5579"/>
    <w:rsid w:val="00907E19"/>
    <w:rsid w:val="00977D5B"/>
    <w:rsid w:val="009817AC"/>
    <w:rsid w:val="00AA1D8D"/>
    <w:rsid w:val="00B00364"/>
    <w:rsid w:val="00B47730"/>
    <w:rsid w:val="00BB4AF5"/>
    <w:rsid w:val="00BE6564"/>
    <w:rsid w:val="00CB0664"/>
    <w:rsid w:val="00CD60D5"/>
    <w:rsid w:val="00DE3986"/>
    <w:rsid w:val="00DE4DAE"/>
    <w:rsid w:val="00EE6C5A"/>
    <w:rsid w:val="00F51F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F1BAE"/>
  <w14:defaultImageDpi w14:val="300"/>
  <w15:docId w15:val="{982A3F2C-8D2E-403F-B95D-4E904DE2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817AC"/>
    <w:rPr>
      <w:color w:val="0000FF" w:themeColor="hyperlink"/>
      <w:u w:val="single"/>
    </w:rPr>
  </w:style>
  <w:style w:type="character" w:styleId="UnresolvedMention">
    <w:name w:val="Unresolved Mention"/>
    <w:basedOn w:val="DefaultParagraphFont"/>
    <w:uiPriority w:val="99"/>
    <w:semiHidden/>
    <w:unhideWhenUsed/>
    <w:rsid w:val="00981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keDeatonU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1408</Words>
  <Characters>8073</Characters>
  <Application>Microsoft Office Word</Application>
  <DocSecurity>0</DocSecurity>
  <Lines>474</Lines>
  <Paragraphs>263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 Arias</cp:lastModifiedBy>
  <cp:revision>2</cp:revision>
  <cp:lastPrinted>2026-01-08T19:06:00Z</cp:lastPrinted>
  <dcterms:created xsi:type="dcterms:W3CDTF">2026-01-08T19:13:00Z</dcterms:created>
  <dcterms:modified xsi:type="dcterms:W3CDTF">2026-01-08T19:13:00Z</dcterms:modified>
  <cp:category/>
</cp:coreProperties>
</file>